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3 -->
  <w:body>
    <w:p>
      <w:pPr>
        <w:pStyle w:val="Heading1"/>
        <w:keepNext w:val="0"/>
        <w:spacing w:before="0" w:after="322"/>
        <w:rPr>
          <w:b/>
          <w:bCs/>
          <w:sz w:val="48"/>
          <w:szCs w:val="48"/>
        </w:rPr>
      </w:pPr>
      <w:r>
        <w:rPr>
          <w:rFonts w:ascii="Times New Roman" w:eastAsia="Times New Roman" w:hAnsi="Times New Roman" w:cs="Times New Roman"/>
          <w:i w:val="0"/>
        </w:rPr>
        <w:t xml:space="preserve">#SQUADGOALS (1) </w:t>
      </w:r>
    </w:p>
    <w:p>
      <w:pPr>
        <w:spacing w:before="240" w:after="240"/>
      </w:pPr>
      <w:r>
        <w:t>Published Date : January 4, 2017</w:t>
      </w:r>
      <w:r>
        <w:br/>
      </w:r>
      <w:r>
        <w:t>Author : anocenti</w:t>
      </w:r>
    </w:p>
    <w:p>
      <w:pPr>
        <w:spacing w:before="240" w:after="240"/>
      </w:pPr>
      <w:r>
        <w:rPr>
          <w:i/>
          <w:iCs/>
        </w:rPr>
        <w:t xml:space="preserve">One in a </w:t>
      </w:r>
      <w:hyperlink r:id="rId4" w:history="1">
        <w:r>
          <w:rPr>
            <w:i/>
            <w:iCs/>
            <w:color w:val="0000EE"/>
            <w:u w:val="single" w:color="0000EE"/>
          </w:rPr>
          <w:t>series of enthusiastic posts</w:t>
        </w:r>
      </w:hyperlink>
      <w:r>
        <w:rPr>
          <w:i/>
          <w:iCs/>
        </w:rPr>
        <w:t>, contributed by HILOBROW friends and regulars during 2017, on the subject of our favorite squads.</w:t>
      </w:r>
    </w:p>
    <w:p>
      <w:pPr>
        <w:jc w:val="center"/>
      </w:pPr>
      <w:r>
        <w:t>*</w:t>
      </w:r>
    </w:p>
    <w:p>
      <w:pPr>
        <w:jc w:val="center"/>
      </w:pPr>
      <w:r>
        <w:rPr>
          <w:strike w:val="0"/>
          <w:u w:val="none"/>
        </w:rPr>
        <w:drawing>
          <wp:inline>
            <wp:extent cx="5238750" cy="2828925"/>
            <wp:docPr id="100001" name="" descr="the-wild-bunch-mov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888655" name=""/>
                    <pic:cNvPicPr>
                      <a:picLocks noChangeAspect="1"/>
                    </pic:cNvPicPr>
                  </pic:nvPicPr>
                  <pic:blipFill>
                    <a:blip xmlns:r="http://schemas.openxmlformats.org/officeDocument/2006/relationships" r:embed="rId5"/>
                    <a:stretch>
                      <a:fillRect/>
                    </a:stretch>
                  </pic:blipFill>
                  <pic:spPr>
                    <a:xfrm>
                      <a:off x="0" y="0"/>
                      <a:ext cx="5238750" cy="2828925"/>
                    </a:xfrm>
                    <a:prstGeom prst="rect">
                      <a:avLst/>
                    </a:prstGeom>
                  </pic:spPr>
                </pic:pic>
              </a:graphicData>
            </a:graphic>
          </wp:inline>
        </w:drawing>
      </w:r>
    </w:p>
    <w:p>
      <w:pPr>
        <w:spacing w:before="240" w:after="240"/>
      </w:pPr>
      <w:r>
        <w:t xml:space="preserve">When the gang in </w:t>
      </w:r>
      <w:r>
        <w:rPr>
          <w:i/>
          <w:iCs/>
        </w:rPr>
        <w:t>The Wild Bunch</w:t>
      </w:r>
      <w:r>
        <w:t xml:space="preserve"> ride their horses up to marvel at a “horseless coach” (a touring car), it is unsettling, as if a time machine has plopped the future into an outmoded present. The film is set in 1913, when railroads sliced across the American West and the vast edges of the wild frontier were diminishing. New inventions, and the so-called “progress” they bring, are harbingers of change that will render bandit gangs obsolete.</w:t>
      </w:r>
    </w:p>
    <w:p>
      <w:pPr>
        <w:spacing w:before="240" w:after="240"/>
      </w:pPr>
      <w:r>
        <w:t xml:space="preserve">Pike: “We gotta start thinking beyond our guns. Those days are closing fast.” </w:t>
      </w:r>
    </w:p>
    <w:p>
      <w:pPr>
        <w:spacing w:before="240" w:after="240"/>
      </w:pPr>
      <w:r>
        <w:t xml:space="preserve">The film is an escalation narrative, a series of bullet and blood ballets fueled by the mythic bravado of the American outlaw. When they rob a bank, the bloody mayhem that ensues simultaneously defines and destroys notions of what masculinity is and where it is headed. Pike is leading his Wild Bunch down a dead end and he knows it. </w:t>
      </w:r>
    </w:p>
    <w:p>
      <w:pPr>
        <w:spacing w:before="240" w:after="240"/>
      </w:pPr>
      <w:r>
        <w:t>Pike: “I wanna do one more job and back off.”</w:t>
      </w:r>
      <w:r>
        <w:br/>
      </w:r>
      <w:r>
        <w:t xml:space="preserve">Dutch: “Back off to </w:t>
      </w:r>
      <w:r>
        <w:rPr>
          <w:i/>
          <w:iCs/>
        </w:rPr>
        <w:t>what</w:t>
      </w:r>
      <w:r>
        <w:t>?”</w:t>
      </w:r>
    </w:p>
    <w:p>
      <w:pPr>
        <w:spacing w:before="240" w:after="240"/>
      </w:pPr>
      <w:r>
        <w:t xml:space="preserve">Becoming obsolete in your own lifetime is traumatic and timeless. Change or die. Re-invent yourself. The current technology revolution and the rise of robotics give this feeling urgency. How many of us work in outmoded fields? How many of us are the walking dead? </w:t>
      </w:r>
    </w:p>
    <w:p>
      <w:pPr>
        <w:spacing w:before="240" w:after="240"/>
      </w:pPr>
      <w:r>
        <w:t xml:space="preserve">Emotions ripple though the Wild Bunch, each scene a mix of bitter hilarity and despair, nudging them towards their fate. They refuse to change. They must die as they lived, as men of action. A strained code of outlaw loyalty, and the sacramental cruelty of male camaraderie that comes with it, lead to a final long walk, essentially a redemptive suicide walk. </w:t>
      </w:r>
    </w:p>
    <w:p>
      <w:pPr>
        <w:spacing w:before="240" w:after="240"/>
      </w:pPr>
      <w:r>
        <w:t>Dutch: “They’ll be waiting for us.”</w:t>
      </w:r>
      <w:r>
        <w:br/>
      </w:r>
      <w:r>
        <w:t xml:space="preserve">Pike: “I wouldn’t have it any other way.” </w:t>
      </w:r>
    </w:p>
    <w:p>
      <w:pPr>
        <w:spacing w:before="240" w:after="240"/>
      </w:pPr>
      <w:r>
        <w:rPr>
          <w:i/>
          <w:iCs/>
        </w:rPr>
        <w:t>The Wild Bunch</w:t>
      </w:r>
      <w:r>
        <w:t xml:space="preserve"> was reviled by critics for excessive violence. People walked out of screenings. A “pacifist” tried to punch director Sam Peckinpah; a woman threw a plate of spaghetti at co-writer Walon Green. The film is a spectacular failure of the Bechdel test. The women in the film are mules — their chests crossed with the bullet belts they carry for men, their breasts alternately suckled by babies and drunks. </w:t>
      </w:r>
    </w:p>
    <w:p>
      <w:pPr>
        <w:spacing w:before="240" w:after="240"/>
      </w:pPr>
      <w:r>
        <w:t>When released in 1969, the film turned the myth of the romantic Western inside out; it came to be seen as a eulogy for the American outlaw. When viewed today, it resonates as a eulogy for what defines so-called “manhood” itself.</w:t>
      </w:r>
    </w:p>
    <w:p>
      <w:pPr>
        <w:jc w:val="center"/>
      </w:pPr>
      <w:r>
        <w:t>***</w:t>
      </w:r>
    </w:p>
    <w:p>
      <w:pPr>
        <w:spacing w:before="240" w:after="240"/>
      </w:pPr>
      <w:r>
        <w:rPr>
          <w:b/>
          <w:bCs/>
        </w:rPr>
        <w:t>#SQUADGOALS:</w:t>
      </w:r>
      <w:r>
        <w:t xml:space="preserve"> Annie Nocenti on </w:t>
      </w:r>
      <w:hyperlink r:id="rId6" w:history="1">
        <w:r>
          <w:rPr>
            <w:color w:val="0000EE"/>
            <w:u w:val="single" w:color="0000EE"/>
          </w:rPr>
          <w:t>THE WILD BUNCH</w:t>
        </w:r>
      </w:hyperlink>
      <w:r>
        <w:t xml:space="preserve"> | Alice Boone on </w:t>
      </w:r>
      <w:hyperlink r:id="rId7" w:history="1">
        <w:r>
          <w:rPr>
            <w:color w:val="0000EE"/>
            <w:u w:val="single" w:color="0000EE"/>
          </w:rPr>
          <w:t>PRETTY LITTLE LIARS</w:t>
        </w:r>
      </w:hyperlink>
      <w:r>
        <w:t xml:space="preserve"> | Gordon Dahlquist on </w:t>
      </w:r>
      <w:hyperlink r:id="rId8" w:history="1">
        <w:r>
          <w:rPr>
            <w:color w:val="0000EE"/>
            <w:u w:val="single" w:color="0000EE"/>
          </w:rPr>
          <w:t>BOWIE’S BAND</w:t>
        </w:r>
      </w:hyperlink>
      <w:r>
        <w:t xml:space="preserve"> | Rob Wringham on </w:t>
      </w:r>
      <w:hyperlink r:id="rId9" w:history="1">
        <w:r>
          <w:rPr>
            <w:color w:val="0000EE"/>
            <w:u w:val="single" w:color="0000EE"/>
          </w:rPr>
          <w:t>THE HOME GUARD</w:t>
        </w:r>
      </w:hyperlink>
      <w:r>
        <w:t xml:space="preserve"> | Jennifer Krasinski on </w:t>
      </w:r>
      <w:hyperlink r:id="rId10" w:history="1">
        <w:r>
          <w:rPr>
            <w:i/>
            <w:iCs/>
            <w:color w:val="0000EE"/>
            <w:u w:val="single" w:color="0000EE"/>
          </w:rPr>
          <w:t>WATERSHIP DOWN</w:t>
        </w:r>
        <w:r>
          <w:rPr>
            <w:color w:val="0000EE"/>
            <w:u w:val="single" w:color="0000EE"/>
          </w:rPr>
          <w:t xml:space="preserve"> RABBITS </w:t>
        </w:r>
      </w:hyperlink>
      <w:r>
        <w:t xml:space="preserve">| Annalee Newitz on </w:t>
      </w:r>
      <w:hyperlink r:id="rId11" w:history="1">
        <w:r>
          <w:rPr>
            <w:color w:val="0000EE"/>
            <w:u w:val="single" w:color="0000EE"/>
          </w:rPr>
          <w:t>ROBIN HOOD’S MERRY PALS</w:t>
        </w:r>
      </w:hyperlink>
      <w:r>
        <w:t xml:space="preserve"> | Adrienne Crew on </w:t>
      </w:r>
      <w:hyperlink r:id="rId12" w:history="1">
        <w:r>
          <w:rPr>
            <w:color w:val="0000EE"/>
            <w:u w:val="single" w:color="0000EE"/>
          </w:rPr>
          <w:t>THE BLOOMSBURY GROUP</w:t>
        </w:r>
      </w:hyperlink>
      <w:r>
        <w:t xml:space="preserve"> | Mark Kingwell on </w:t>
      </w:r>
      <w:hyperlink r:id="rId13" w:history="1">
        <w:r>
          <w:rPr>
            <w:color w:val="0000EE"/>
            <w:u w:val="single" w:color="0000EE"/>
          </w:rPr>
          <w:t>THE HONG KONG CAVALIERS</w:t>
        </w:r>
      </w:hyperlink>
      <w:r>
        <w:t xml:space="preserve"> | Adam McGovern on </w:t>
      </w:r>
      <w:hyperlink r:id="rId14" w:history="1">
        <w:r>
          <w:rPr>
            <w:color w:val="0000EE"/>
            <w:u w:val="single" w:color="0000EE"/>
          </w:rPr>
          <w:t>KAMANDI’S FAMILY</w:t>
        </w:r>
      </w:hyperlink>
      <w:r>
        <w:t xml:space="preserve"> | John Overholt on </w:t>
      </w:r>
      <w:hyperlink r:id="rId15" w:history="1">
        <w:r>
          <w:rPr>
            <w:color w:val="0000EE"/>
            <w:u w:val="single" w:color="0000EE"/>
          </w:rPr>
          <w:t>THE CLUB</w:t>
        </w:r>
      </w:hyperlink>
      <w:r>
        <w:t xml:space="preserve"> | Greg Rowland on </w:t>
      </w:r>
      <w:hyperlink r:id="rId16" w:history="1">
        <w:r>
          <w:rPr>
            <w:color w:val="0000EE"/>
            <w:u w:val="single" w:color="0000EE"/>
          </w:rPr>
          <w:t>THE VULTURE SQUADRON</w:t>
        </w:r>
      </w:hyperlink>
      <w:r>
        <w:t xml:space="preserve"> | Sara Ryan on </w:t>
      </w:r>
      <w:hyperlink r:id="rId17" w:history="1">
        <w:r>
          <w:rPr>
            <w:color w:val="0000EE"/>
            <w:u w:val="single" w:color="0000EE"/>
          </w:rPr>
          <w:t>BETSY, TACY &amp; TIB</w:t>
        </w:r>
      </w:hyperlink>
      <w:r>
        <w:t xml:space="preserve"> | Chelsey Johnson on </w:t>
      </w:r>
      <w:hyperlink r:id="rId18" w:history="1">
        <w:r>
          <w:rPr>
            <w:color w:val="0000EE"/>
            <w:u w:val="single" w:color="0000EE"/>
          </w:rPr>
          <w:t>VI ÄR BÄST!</w:t>
        </w:r>
      </w:hyperlink>
      <w:r>
        <w:t xml:space="preserve"> | Brian Berger on </w:t>
      </w:r>
      <w:hyperlink r:id="rId19" w:history="1">
        <w:r>
          <w:rPr>
            <w:color w:val="0000EE"/>
            <w:u w:val="single" w:color="0000EE"/>
          </w:rPr>
          <w:t>THE JOHN FORD STOCK COMPANY</w:t>
        </w:r>
      </w:hyperlink>
      <w:r>
        <w:t xml:space="preserve"> | Sherri Wasserman on </w:t>
      </w:r>
      <w:hyperlink r:id="rId20" w:history="1">
        <w:r>
          <w:rPr>
            <w:color w:val="0000EE"/>
            <w:u w:val="single" w:color="0000EE"/>
          </w:rPr>
          <w:t>THE WARRIORS</w:t>
        </w:r>
      </w:hyperlink>
      <w:r>
        <w:t xml:space="preserve"> | Jessamyn West on </w:t>
      </w:r>
      <w:hyperlink r:id="rId21" w:history="1">
        <w:r>
          <w:rPr>
            <w:color w:val="0000EE"/>
            <w:u w:val="single" w:color="0000EE"/>
          </w:rPr>
          <w:t>FAREYNIKTE PARTIZANER ORGANIZATSYE</w:t>
        </w:r>
      </w:hyperlink>
      <w:r>
        <w:t xml:space="preserve"> | Josh Glenn on </w:t>
      </w:r>
      <w:hyperlink r:id="rId22" w:history="1">
        <w:r>
          <w:rPr>
            <w:color w:val="0000EE"/>
            <w:u w:val="single" w:color="0000EE"/>
          </w:rPr>
          <w:t>DADA</w:t>
        </w:r>
      </w:hyperlink>
      <w:r>
        <w:t xml:space="preserve"> | Matthew De Abaitua on </w:t>
      </w:r>
      <w:hyperlink r:id="rId23" w:history="1">
        <w:r>
          <w:rPr>
            <w:color w:val="0000EE"/>
            <w:u w:val="single" w:color="0000EE"/>
          </w:rPr>
          <w:t>THE TIME</w:t>
        </w:r>
      </w:hyperlink>
      <w:r>
        <w:t xml:space="preserve"> | Mandy Keifetz on </w:t>
      </w:r>
      <w:hyperlink r:id="rId24" w:history="1">
        <w:r>
          <w:rPr>
            <w:color w:val="0000EE"/>
            <w:u w:val="single" w:color="0000EE"/>
          </w:rPr>
          <w:t>THE FOUNDING FATHERS</w:t>
        </w:r>
      </w:hyperlink>
      <w:r>
        <w:t xml:space="preserve"> | William Nericcio on </w:t>
      </w:r>
      <w:hyperlink r:id="rId25" w:history="1">
        <w:r>
          <w:rPr>
            <w:color w:val="0000EE"/>
            <w:u w:val="single" w:color="0000EE"/>
          </w:rPr>
          <w:t>ZOOT SUIT PACHUCOS</w:t>
        </w:r>
      </w:hyperlink>
      <w:r>
        <w:t xml:space="preserve"> | Deb Chachra on </w:t>
      </w:r>
      <w:hyperlink r:id="rId26" w:history="1">
        <w:r>
          <w:rPr>
            <w:i/>
            <w:iCs/>
            <w:color w:val="0000EE"/>
            <w:u w:val="single" w:color="0000EE"/>
          </w:rPr>
          <w:t>FIREFLY</w:t>
        </w:r>
        <w:r>
          <w:rPr>
            <w:color w:val="0000EE"/>
            <w:u w:val="single" w:color="0000EE"/>
          </w:rPr>
          <w:t xml:space="preserve"> CREW</w:t>
        </w:r>
      </w:hyperlink>
      <w:r>
        <w:t xml:space="preserve"> | Matthew Battles on </w:t>
      </w:r>
      <w:hyperlink r:id="rId27" w:history="1">
        <w:r>
          <w:rPr>
            <w:color w:val="0000EE"/>
            <w:u w:val="single" w:color="0000EE"/>
          </w:rPr>
          <w:t>THE ANIMAL FAMILY</w:t>
        </w:r>
      </w:hyperlink>
      <w:r>
        <w:t xml:space="preserve"> | Ingrid Schorr on </w:t>
      </w:r>
      <w:hyperlink r:id="rId28" w:history="1">
        <w:r>
          <w:rPr>
            <w:color w:val="0000EE"/>
            <w:u w:val="single" w:color="0000EE"/>
          </w:rPr>
          <w:t>THE HARLEM GLOBETROTTERS</w:t>
        </w:r>
      </w:hyperlink>
      <w:r>
        <w:t xml:space="preserve"> | Joe Alterio on </w:t>
      </w:r>
      <w:hyperlink r:id="rId29" w:history="1">
        <w:r>
          <w:rPr>
            <w:color w:val="0000EE"/>
            <w:u w:val="single" w:color="0000EE"/>
          </w:rPr>
          <w:t>THE USUAL GANG OF IDIOTS</w:t>
        </w:r>
      </w:hyperlink>
      <w:r>
        <w:t xml:space="preserve"> | Dan Reines on </w:t>
      </w:r>
      <w:hyperlink r:id="rId30" w:history="1">
        <w:r>
          <w:rPr>
            <w:color w:val="0000EE"/>
            <w:u w:val="single" w:color="0000EE"/>
          </w:rPr>
          <w:t>THE BREAKFAST CLUB</w:t>
        </w:r>
      </w:hyperlink>
      <w:r>
        <w:t xml:space="preserve"> | Rob Walker on </w:t>
      </w:r>
      <w:hyperlink r:id="rId31" w:history="1">
        <w:r>
          <w:rPr>
            <w:color w:val="0000EE"/>
            <w:u w:val="single" w:color="0000EE"/>
          </w:rPr>
          <w:t>LES TROIS INSÉPARABLES</w:t>
        </w:r>
      </w:hyperlink>
      <w:r>
        <w:t xml:space="preserve"> | Devin McKinney on </w:t>
      </w:r>
      <w:hyperlink r:id="rId32" w:history="1">
        <w:r>
          <w:rPr>
            <w:color w:val="0000EE"/>
            <w:u w:val="single" w:color="0000EE"/>
          </w:rPr>
          <w:t>1975 RED SOX</w:t>
        </w:r>
      </w:hyperlink>
      <w:r>
        <w:t xml:space="preserve"> | Steph Burt on </w:t>
      </w:r>
      <w:hyperlink r:id="rId33" w:history="1">
        <w:r>
          <w:rPr>
            <w:color w:val="0000EE"/>
            <w:u w:val="single" w:color="0000EE"/>
          </w:rPr>
          <w:t>DAMAGE CONTROL</w:t>
        </w:r>
      </w:hyperlink>
      <w:r>
        <w:t xml:space="preserve"> | Elina Shatkin on </w:t>
      </w:r>
      <w:hyperlink r:id="rId34" w:history="1">
        <w:r>
          <w:rPr>
            <w:color w:val="0000EE"/>
            <w:u w:val="single" w:color="0000EE"/>
          </w:rPr>
          <w:t>THE HOLOGRAMS</w:t>
        </w:r>
      </w:hyperlink>
      <w:r>
        <w:t xml:space="preserve"> | Chris Spurgeon on </w:t>
      </w:r>
      <w:hyperlink r:id="rId35" w:history="1">
        <w:r>
          <w:rPr>
            <w:color w:val="0000EE"/>
            <w:u w:val="single" w:color="0000EE"/>
          </w:rPr>
          <w:t>THE ALKALI METALS</w:t>
        </w:r>
      </w:hyperlink>
      <w:r>
        <w:t xml:space="preserve"> | Carl Wilson on </w:t>
      </w:r>
      <w:hyperlink r:id="rId36" w:history="1">
        <w:r>
          <w:rPr>
            <w:color w:val="0000EE"/>
            <w:u w:val="single" w:color="0000EE"/>
          </w:rPr>
          <w:t>NEW YORK SCHOOL POETS</w:t>
        </w:r>
      </w:hyperlink>
      <w:r>
        <w:t xml:space="preserve"> | Barbara Bogaev on </w:t>
      </w:r>
      <w:hyperlink r:id="rId37" w:history="1">
        <w:r>
          <w:rPr>
            <w:color w:val="0000EE"/>
            <w:u w:val="single" w:color="0000EE"/>
          </w:rPr>
          <w:t>THE MOD SQUAD</w:t>
        </w:r>
      </w:hyperlink>
      <w:r>
        <w:t xml:space="preserve"> | Franklin Bruno on </w:t>
      </w:r>
      <w:hyperlink r:id="rId38" w:history="1">
        <w:r>
          <w:rPr>
            <w:color w:val="0000EE"/>
            <w:u w:val="single" w:color="0000EE"/>
          </w:rPr>
          <w:t>THE AACM</w:t>
        </w:r>
      </w:hyperlink>
      <w:r>
        <w:t xml:space="preserve"> | Judith Zissman on </w:t>
      </w:r>
      <w:hyperlink r:id="rId39" w:history="1">
        <w:r>
          <w:rPr>
            <w:color w:val="0000EE"/>
            <w:u w:val="single" w:color="0000EE"/>
          </w:rPr>
          <w:t>THE FUTURIANS</w:t>
        </w:r>
      </w:hyperlink>
      <w:r>
        <w:t xml:space="preserve"> | Mimi Zeiger on </w:t>
      </w:r>
      <w:hyperlink r:id="rId40" w:history="1">
        <w:r>
          <w:rPr>
            <w:color w:val="0000EE"/>
            <w:u w:val="single" w:color="0000EE"/>
          </w:rPr>
          <w:t>ARCHIGRAM</w:t>
        </w:r>
      </w:hyperlink>
      <w:r>
        <w:t xml:space="preserve"> | Jacob Mikanowski on </w:t>
      </w:r>
      <w:hyperlink r:id="rId41" w:history="1">
        <w:r>
          <w:rPr>
            <w:color w:val="0000EE"/>
            <w:u w:val="single" w:color="0000EE"/>
          </w:rPr>
          <w:t>THE RATBASTARDS</w:t>
        </w:r>
      </w:hyperlink>
      <w:r>
        <w:t xml:space="preserve"> | Lynn Peril on </w:t>
      </w:r>
      <w:hyperlink r:id="rId42" w:history="1">
        <w:r>
          <w:rPr>
            <w:color w:val="0000EE"/>
            <w:u w:val="single" w:color="0000EE"/>
          </w:rPr>
          <w:t>THE DALY SISTERS</w:t>
        </w:r>
      </w:hyperlink>
      <w:r>
        <w:t xml:space="preserve"> | Anindita Basu Sempere on </w:t>
      </w:r>
      <w:hyperlink r:id="rId43" w:history="1">
        <w:r>
          <w:rPr>
            <w:color w:val="0000EE"/>
            <w:u w:val="single" w:color="0000EE"/>
          </w:rPr>
          <w:t>MEG MURRY’S FAMILY</w:t>
        </w:r>
      </w:hyperlink>
      <w:r>
        <w:t xml:space="preserve"> | Libi Rose on </w:t>
      </w:r>
      <w:hyperlink r:id="rId44" w:history="1">
        <w:r>
          <w:rPr>
            <w:color w:val="0000EE"/>
            <w:u w:val="single" w:color="0000EE"/>
          </w:rPr>
          <w:t>THE ENIAC TEAM</w:t>
        </w:r>
      </w:hyperlink>
      <w:r>
        <w:t xml:space="preserve"> | Gary Panter on </w:t>
      </w:r>
      <w:hyperlink r:id="rId45" w:history="1">
        <w:r>
          <w:rPr>
            <w:color w:val="0000EE"/>
            <w:u w:val="single" w:color="0000EE"/>
          </w:rPr>
          <w:t>THE TRIBE OF HIPPIES</w:t>
        </w:r>
      </w:hyperlink>
      <w:r>
        <w:t xml:space="preserve"> | Peter Doyle on </w:t>
      </w:r>
      <w:hyperlink r:id="rId46" w:history="1">
        <w:r>
          <w:rPr>
            <w:color w:val="0000EE"/>
            <w:u w:val="single" w:color="0000EE"/>
          </w:rPr>
          <w:t>CORNEL WILDE BOYS</w:t>
        </w:r>
      </w:hyperlink>
      <w:r>
        <w:t xml:space="preserve"> | Ken Layne on </w:t>
      </w:r>
      <w:hyperlink r:id="rId47" w:history="1">
        <w:r>
          <w:rPr>
            <w:color w:val="0000EE"/>
            <w:u w:val="single" w:color="0000EE"/>
          </w:rPr>
          <w:t>THE MONKEY WRENCH GANG</w:t>
        </w:r>
      </w:hyperlink>
      <w:r>
        <w:t xml:space="preserve"> | Molly Wright Steenson on </w:t>
      </w:r>
      <w:hyperlink r:id="rId48" w:history="1">
        <w:r>
          <w:rPr>
            <w:color w:val="0000EE"/>
            <w:u w:val="single" w:color="0000EE"/>
          </w:rPr>
          <w:t>BAUHAUS</w:t>
        </w:r>
      </w:hyperlink>
      <w:r>
        <w:t xml:space="preserve"> | Katie Hennessey on </w:t>
      </w:r>
      <w:hyperlink r:id="rId49" w:history="1">
        <w:r>
          <w:rPr>
            <w:color w:val="0000EE"/>
            <w:u w:val="single" w:color="0000EE"/>
          </w:rPr>
          <w:t>BEAT POETS</w:t>
        </w:r>
      </w:hyperlink>
      <w:r>
        <w:t xml:space="preserve"> | Mimi Lipson on </w:t>
      </w:r>
      <w:hyperlink r:id="rId50" w:history="1">
        <w:r>
          <w:rPr>
            <w:color w:val="0000EE"/>
            <w:u w:val="single" w:color="0000EE"/>
          </w:rPr>
          <w:t>THE RUNAWAYS</w:t>
        </w:r>
      </w:hyperlink>
      <w:r>
        <w:t xml:space="preserve"> | Jordan Ellenberg on </w:t>
      </w:r>
      <w:hyperlink r:id="rId51" w:history="1">
        <w:r>
          <w:rPr>
            <w:color w:val="0000EE"/>
            <w:u w:val="single" w:color="0000EE"/>
          </w:rPr>
          <w:t>BOURBAKI</w:t>
        </w:r>
      </w:hyperlink>
      <w:r>
        <w:t xml:space="preserve"> | Michael Campochiaro on </w:t>
      </w:r>
      <w:hyperlink r:id="rId52" w:history="1">
        <w:r>
          <w:rPr>
            <w:color w:val="0000EE"/>
            <w:u w:val="single" w:color="0000EE"/>
          </w:rPr>
          <w:t>THE SUICIDE SQUAD</w:t>
        </w:r>
      </w:hyperlink>
      <w:r>
        <w:t xml:space="preserve"> | Deborah Wassertzug on </w:t>
      </w:r>
      <w:hyperlink r:id="rId53" w:history="1">
        <w:r>
          <w:rPr>
            <w:color w:val="0000EE"/>
            <w:u w:val="single" w:color="0000EE"/>
          </w:rPr>
          <w:t>THE BLOODHOUND GANG</w:t>
        </w:r>
      </w:hyperlink>
      <w:r>
        <w:t xml:space="preserve"> | Colin Dickey on </w:t>
      </w:r>
      <w:hyperlink r:id="rId54" w:history="1">
        <w:r>
          <w:rPr>
            <w:color w:val="0000EE"/>
            <w:u w:val="single" w:color="0000EE"/>
          </w:rPr>
          <w:t>ACÉPHALE</w:t>
        </w:r>
      </w:hyperlink>
      <w:r>
        <w:t xml:space="preserve"> | Douglas Wolk on </w:t>
      </w:r>
      <w:hyperlink r:id="rId55" w:history="1">
        <w:r>
          <w:rPr>
            <w:color w:val="0000EE"/>
            <w:u w:val="single" w:color="0000EE"/>
          </w:rPr>
          <w:t>SEVEN SOLDIERS OF VICTORY</w:t>
        </w:r>
      </w:hyperlink>
      <w:r>
        <w:t xml:space="preserve"> | David Smay on </w:t>
      </w:r>
      <w:hyperlink r:id="rId56" w:history="1">
        <w:r>
          <w:rPr>
            <w:color w:val="0000EE"/>
            <w:u w:val="single" w:color="0000EE"/>
          </w:rPr>
          <w:t>THE MYSTIC KNIGHTS OF THE OINGO BOINGO</w:t>
        </w:r>
      </w:hyperlink>
      <w:r>
        <w:t xml:space="preserve"> | Karinne Keithley Syers on </w:t>
      </w:r>
      <w:hyperlink r:id="rId57" w:history="1">
        <w:r>
          <w:rPr>
            <w:color w:val="0000EE"/>
            <w:u w:val="single" w:color="0000EE"/>
          </w:rPr>
          <w:t>BLACKLIPS PERFORMANCE CULT</w:t>
        </w:r>
      </w:hyperlink>
      <w:r>
        <w:t>.</w:t>
      </w:r>
    </w:p>
    <w:p>
      <w:pPr>
        <w:jc w:val="center"/>
      </w:pPr>
      <w:r>
        <w:rPr>
          <w:b/>
          <w:bCs/>
        </w:rPr>
        <w:t>MORE ENTHUSIASM at HILOBROW</w:t>
      </w:r>
    </w:p>
    <w:p>
      <w:pPr>
        <w:spacing w:before="240" w:after="240"/>
      </w:pPr>
      <w:r>
        <w:rPr>
          <w:b/>
          <w:bCs/>
        </w:rPr>
        <w:t>KLAATU YOU (2020 weekly):</w:t>
      </w:r>
      <w:r>
        <w:t xml:space="preserve"> </w:t>
      </w:r>
      <w:hyperlink r:id="rId58" w:history="1">
        <w:r>
          <w:rPr>
            <w:color w:val="0000EE"/>
            <w:u w:val="single" w:color="0000EE"/>
          </w:rPr>
          <w:t>ZARDOZ</w:t>
        </w:r>
      </w:hyperlink>
      <w:r>
        <w:t xml:space="preserve"> | </w:t>
      </w:r>
      <w:hyperlink r:id="rId59" w:history="1">
        <w:r>
          <w:rPr>
            <w:color w:val="0000EE"/>
            <w:u w:val="single" w:color="0000EE"/>
          </w:rPr>
          <w:t>METROPOLIS</w:t>
        </w:r>
      </w:hyperlink>
      <w:r>
        <w:t xml:space="preserve"> | </w:t>
      </w:r>
      <w:hyperlink r:id="rId60" w:history="1">
        <w:r>
          <w:rPr>
            <w:color w:val="0000EE"/>
            <w:u w:val="single" w:color="0000EE"/>
          </w:rPr>
          <w:t>DARK STAR</w:t>
        </w:r>
      </w:hyperlink>
      <w:r>
        <w:t xml:space="preserve"> | SINS OF THE FLESHAPOIDS | SOLARIS | </w:t>
      </w:r>
      <w:hyperlink r:id="rId61" w:history="1">
        <w:r>
          <w:rPr>
            <w:color w:val="0000EE"/>
            <w:u w:val="single" w:color="0000EE"/>
          </w:rPr>
          <w:t>&amp; dozens of other pre-STAR WARS sci-fi movies</w:t>
        </w:r>
      </w:hyperlink>
      <w:r>
        <w:t xml:space="preserve">. </w:t>
      </w:r>
      <w:r>
        <w:rPr>
          <w:b/>
          <w:bCs/>
        </w:rPr>
        <w:t>CONVOY YOUR ENTHUSIASM (2019):</w:t>
      </w:r>
      <w:r>
        <w:t xml:space="preserve"> </w:t>
      </w:r>
      <w:hyperlink r:id="rId62" w:history="1">
        <w:r>
          <w:rPr>
            <w:color w:val="0000EE"/>
            <w:u w:val="single" w:color="0000EE"/>
          </w:rPr>
          <w:t>THE TAKING OF PELHAM ONE TWO THREE</w:t>
        </w:r>
      </w:hyperlink>
      <w:r>
        <w:t xml:space="preserve"> | </w:t>
      </w:r>
      <w:hyperlink r:id="rId63" w:history="1">
        <w:r>
          <w:rPr>
            <w:color w:val="0000EE"/>
            <w:u w:val="single" w:color="0000EE"/>
          </w:rPr>
          <w:t>ROLLERBALL</w:t>
        </w:r>
      </w:hyperlink>
      <w:r>
        <w:t xml:space="preserve"> | </w:t>
      </w:r>
      <w:hyperlink r:id="rId64" w:history="1">
        <w:r>
          <w:rPr>
            <w:color w:val="0000EE"/>
            <w:u w:val="single" w:color="0000EE"/>
          </w:rPr>
          <w:t>BLACK SUNDAY</w:t>
        </w:r>
      </w:hyperlink>
      <w:r>
        <w:t xml:space="preserve"> | </w:t>
      </w:r>
      <w:hyperlink r:id="rId65" w:history="1">
        <w:r>
          <w:rPr>
            <w:color w:val="0000EE"/>
            <w:u w:val="single" w:color="0000EE"/>
          </w:rPr>
          <w:t>SORCERER</w:t>
        </w:r>
      </w:hyperlink>
      <w:r>
        <w:t xml:space="preserve"> | </w:t>
      </w:r>
      <w:hyperlink r:id="rId66" w:history="1">
        <w:r>
          <w:rPr>
            <w:color w:val="0000EE"/>
            <w:u w:val="single" w:color="0000EE"/>
          </w:rPr>
          <w:t>STRAIGHT TIME</w:t>
        </w:r>
      </w:hyperlink>
      <w:r>
        <w:t xml:space="preserve"> | </w:t>
      </w:r>
      <w:hyperlink r:id="rId67" w:history="1">
        <w:r>
          <w:rPr>
            <w:color w:val="0000EE"/>
            <w:u w:val="single" w:color="0000EE"/>
          </w:rPr>
          <w:t>&amp; 20 other Seventies (1974–1983) action movies</w:t>
        </w:r>
      </w:hyperlink>
      <w:r>
        <w:t xml:space="preserve">. </w:t>
      </w:r>
      <w:r>
        <w:rPr>
          <w:b/>
          <w:bCs/>
        </w:rPr>
        <w:t>SERIOCOMIC (2019 weekly):</w:t>
      </w:r>
      <w:r>
        <w:t xml:space="preserve"> </w:t>
      </w:r>
      <w:hyperlink r:id="rId68" w:history="1">
        <w:r>
          <w:rPr>
            <w:color w:val="0000EE"/>
            <w:u w:val="single" w:color="0000EE"/>
          </w:rPr>
          <w:t>LITTLE LULU</w:t>
        </w:r>
      </w:hyperlink>
      <w:r>
        <w:t xml:space="preserve"> | </w:t>
      </w:r>
      <w:hyperlink r:id="rId69" w:history="1">
        <w:r>
          <w:rPr>
            <w:color w:val="0000EE"/>
            <w:u w:val="single" w:color="0000EE"/>
          </w:rPr>
          <w:t>VIZ</w:t>
        </w:r>
      </w:hyperlink>
      <w:r>
        <w:t xml:space="preserve"> | </w:t>
      </w:r>
      <w:hyperlink r:id="rId70" w:history="1">
        <w:r>
          <w:rPr>
            <w:color w:val="0000EE"/>
            <w:u w:val="single" w:color="0000EE"/>
          </w:rPr>
          <w:t>MARSUPILAMI</w:t>
        </w:r>
      </w:hyperlink>
      <w:r>
        <w:t xml:space="preserve"> | </w:t>
      </w:r>
      <w:hyperlink r:id="rId71" w:history="1">
        <w:r>
          <w:rPr>
            <w:color w:val="0000EE"/>
            <w:u w:val="single" w:color="0000EE"/>
          </w:rPr>
          <w:t>ERNIE POOK’S COMEEK</w:t>
        </w:r>
      </w:hyperlink>
      <w:r>
        <w:t xml:space="preserve"> | </w:t>
      </w:r>
      <w:hyperlink r:id="rId72" w:history="1">
        <w:r>
          <w:rPr>
            <w:color w:val="0000EE"/>
            <w:u w:val="single" w:color="0000EE"/>
          </w:rPr>
          <w:t>HELLBOY</w:t>
        </w:r>
      </w:hyperlink>
      <w:r>
        <w:t xml:space="preserve"> | </w:t>
      </w:r>
      <w:hyperlink r:id="rId73" w:history="1">
        <w:r>
          <w:rPr>
            <w:color w:val="0000EE"/>
            <w:u w:val="single" w:color="0000EE"/>
          </w:rPr>
          <w:t>&amp; dozens of other comics.</w:t>
        </w:r>
      </w:hyperlink>
      <w:r>
        <w:t xml:space="preserve"> </w:t>
      </w:r>
      <w:r>
        <w:rPr>
          <w:b/>
          <w:bCs/>
        </w:rPr>
        <w:t>TUBE YOUR ENTHUSIASM (2018):</w:t>
      </w:r>
      <w:r>
        <w:t xml:space="preserve"> </w:t>
      </w:r>
      <w:hyperlink r:id="rId74" w:history="1">
        <w:r>
          <w:rPr>
            <w:color w:val="0000EE"/>
            <w:u w:val="single" w:color="0000EE"/>
          </w:rPr>
          <w:t>LOONEY TUNES</w:t>
        </w:r>
      </w:hyperlink>
      <w:r>
        <w:t xml:space="preserve"> | </w:t>
      </w:r>
      <w:hyperlink r:id="rId75" w:history="1">
        <w:r>
          <w:rPr>
            <w:color w:val="0000EE"/>
            <w:u w:val="single" w:color="0000EE"/>
          </w:rPr>
          <w:t>THREE STOOGES</w:t>
        </w:r>
      </w:hyperlink>
      <w:r>
        <w:t xml:space="preserve"> | </w:t>
      </w:r>
      <w:hyperlink r:id="rId76" w:history="1">
        <w:r>
          <w:rPr>
            <w:color w:val="0000EE"/>
            <w:u w:val="single" w:color="0000EE"/>
          </w:rPr>
          <w:t>THE AVENGERS</w:t>
        </w:r>
      </w:hyperlink>
      <w:r>
        <w:t xml:space="preserve"> | </w:t>
      </w:r>
      <w:hyperlink r:id="rId77" w:history="1">
        <w:r>
          <w:rPr>
            <w:color w:val="0000EE"/>
            <w:u w:val="single" w:color="0000EE"/>
          </w:rPr>
          <w:t>ROCKY &amp; BULLWINKLE</w:t>
        </w:r>
      </w:hyperlink>
      <w:r>
        <w:t xml:space="preserve"> | </w:t>
      </w:r>
      <w:hyperlink r:id="rId78" w:history="1">
        <w:r>
          <w:rPr>
            <w:color w:val="0000EE"/>
            <w:u w:val="single" w:color="0000EE"/>
          </w:rPr>
          <w:t>THE TWILIGHT ZONE</w:t>
        </w:r>
      </w:hyperlink>
      <w:r>
        <w:t xml:space="preserve"> | </w:t>
      </w:r>
      <w:hyperlink r:id="rId79" w:history="1">
        <w:r>
          <w:rPr>
            <w:color w:val="0000EE"/>
            <w:u w:val="single" w:color="0000EE"/>
          </w:rPr>
          <w:t>&amp; 20 other Fifties (1954–1963) TV shows</w:t>
        </w:r>
      </w:hyperlink>
      <w:r>
        <w:t xml:space="preserve">. </w:t>
      </w:r>
      <w:r>
        <w:rPr>
          <w:b/>
          <w:bCs/>
        </w:rPr>
        <w:t>WOWEE ZOWEE (2018 weekly):</w:t>
      </w:r>
      <w:r>
        <w:t xml:space="preserve"> </w:t>
      </w:r>
      <w:hyperlink r:id="rId80" w:history="1">
        <w:r>
          <w:rPr>
            <w:color w:val="0000EE"/>
            <w:u w:val="single" w:color="0000EE"/>
          </w:rPr>
          <w:t>UNISEX</w:t>
        </w:r>
      </w:hyperlink>
      <w:r>
        <w:t xml:space="preserve"> | </w:t>
      </w:r>
      <w:hyperlink r:id="rId81" w:history="1">
        <w:r>
          <w:rPr>
            <w:color w:val="0000EE"/>
            <w:u w:val="single" w:color="0000EE"/>
          </w:rPr>
          <w:t>UNDER THE PINK</w:t>
        </w:r>
      </w:hyperlink>
      <w:r>
        <w:t xml:space="preserve"> | </w:t>
      </w:r>
      <w:hyperlink r:id="rId82" w:history="1">
        <w:r>
          <w:rPr>
            <w:color w:val="0000EE"/>
            <w:u w:val="single" w:color="0000EE"/>
          </w:rPr>
          <w:t>DUMMY</w:t>
        </w:r>
      </w:hyperlink>
      <w:r>
        <w:t xml:space="preserve"> | </w:t>
      </w:r>
      <w:hyperlink r:id="rId83" w:history="1">
        <w:r>
          <w:rPr>
            <w:color w:val="0000EE"/>
            <w:u w:val="single" w:color="0000EE"/>
          </w:rPr>
          <w:t>AMOR PROHIBIDO</w:t>
        </w:r>
      </w:hyperlink>
      <w:r>
        <w:t xml:space="preserve"> | </w:t>
      </w:r>
      <w:hyperlink r:id="rId83" w:history="1">
        <w:r>
          <w:rPr>
            <w:color w:val="0000EE"/>
            <w:u w:val="single" w:color="0000EE"/>
          </w:rPr>
          <w:t>HIPS AND MAKERS</w:t>
        </w:r>
      </w:hyperlink>
      <w:r>
        <w:t xml:space="preserve"> | </w:t>
      </w:r>
      <w:hyperlink r:id="rId84" w:history="1">
        <w:r>
          <w:rPr>
            <w:color w:val="0000EE"/>
            <w:u w:val="single" w:color="0000EE"/>
          </w:rPr>
          <w:t>&amp; dozens of other Nineties (1994–2003) albums</w:t>
        </w:r>
      </w:hyperlink>
      <w:r>
        <w:t xml:space="preserve">. </w:t>
      </w:r>
      <w:r>
        <w:rPr>
          <w:b/>
          <w:bCs/>
        </w:rPr>
        <w:t>KLUTE YOUR ENTHUSIASM (2017):</w:t>
      </w:r>
      <w:r>
        <w:t xml:space="preserve"> </w:t>
      </w:r>
      <w:hyperlink r:id="rId85" w:history="1">
        <w:r>
          <w:rPr>
            <w:color w:val="0000EE"/>
            <w:u w:val="single" w:color="0000EE"/>
          </w:rPr>
          <w:t>THE KILLERS</w:t>
        </w:r>
      </w:hyperlink>
      <w:r>
        <w:t xml:space="preserve"> | </w:t>
      </w:r>
      <w:hyperlink r:id="rId86" w:history="1">
        <w:r>
          <w:rPr>
            <w:color w:val="0000EE"/>
            <w:u w:val="single" w:color="0000EE"/>
          </w:rPr>
          <w:t>BANDE À PART (BAND OF OUTSIDERS)</w:t>
        </w:r>
      </w:hyperlink>
      <w:r>
        <w:t xml:space="preserve"> | </w:t>
      </w:r>
      <w:hyperlink r:id="rId87" w:history="1">
        <w:r>
          <w:rPr>
            <w:color w:val="0000EE"/>
            <w:u w:val="single" w:color="0000EE"/>
          </w:rPr>
          <w:t>ALPHAVILLE</w:t>
        </w:r>
      </w:hyperlink>
      <w:r>
        <w:t xml:space="preserve"> | </w:t>
      </w:r>
      <w:hyperlink r:id="rId88" w:history="1">
        <w:r>
          <w:rPr>
            <w:color w:val="0000EE"/>
            <w:u w:val="single" w:color="0000EE"/>
          </w:rPr>
          <w:t>HARPER</w:t>
        </w:r>
      </w:hyperlink>
      <w:r>
        <w:t xml:space="preserve"> | </w:t>
      </w:r>
      <w:hyperlink r:id="rId89" w:history="1">
        <w:r>
          <w:rPr>
            <w:color w:val="0000EE"/>
            <w:u w:val="single" w:color="0000EE"/>
          </w:rPr>
          <w:t>BLOW-UP</w:t>
        </w:r>
      </w:hyperlink>
      <w:r>
        <w:t xml:space="preserve"> | </w:t>
      </w:r>
      <w:hyperlink r:id="rId90" w:history="1">
        <w:r>
          <w:rPr>
            <w:color w:val="0000EE"/>
            <w:u w:val="single" w:color="0000EE"/>
          </w:rPr>
          <w:t>&amp; 20 other Sixties (1964–1973) neo-noir movies</w:t>
        </w:r>
      </w:hyperlink>
      <w:r>
        <w:t xml:space="preserve">. </w:t>
      </w:r>
      <w:r>
        <w:rPr>
          <w:b/>
          <w:bCs/>
        </w:rPr>
        <w:t>#SQUADGOALS (2017 weekly):</w:t>
      </w:r>
      <w:r>
        <w:t xml:space="preserve"> </w:t>
      </w:r>
      <w:hyperlink r:id="rId6" w:history="1">
        <w:r>
          <w:rPr>
            <w:color w:val="0000EE"/>
            <w:u w:val="single" w:color="0000EE"/>
          </w:rPr>
          <w:t>THE WILD BUNCH</w:t>
        </w:r>
      </w:hyperlink>
      <w:r>
        <w:t xml:space="preserve"> | </w:t>
      </w:r>
      <w:hyperlink r:id="rId8" w:history="1">
        <w:r>
          <w:rPr>
            <w:color w:val="0000EE"/>
            <w:u w:val="single" w:color="0000EE"/>
          </w:rPr>
          <w:t>BOWIE’S BAND</w:t>
        </w:r>
      </w:hyperlink>
      <w:r>
        <w:t xml:space="preserve"> | </w:t>
      </w:r>
      <w:hyperlink r:id="rId12" w:history="1">
        <w:r>
          <w:rPr>
            <w:color w:val="0000EE"/>
            <w:u w:val="single" w:color="0000EE"/>
          </w:rPr>
          <w:t>THE BLOOMSBURY GROUP</w:t>
        </w:r>
      </w:hyperlink>
      <w:r>
        <w:t xml:space="preserve"> | </w:t>
      </w:r>
      <w:hyperlink r:id="rId13" w:history="1">
        <w:r>
          <w:rPr>
            <w:color w:val="0000EE"/>
            <w:u w:val="single" w:color="0000EE"/>
          </w:rPr>
          <w:t>THE HONG KONG CAVALIERS</w:t>
        </w:r>
      </w:hyperlink>
      <w:r>
        <w:t xml:space="preserve"> | </w:t>
      </w:r>
      <w:hyperlink r:id="rId18" w:history="1">
        <w:r>
          <w:rPr>
            <w:color w:val="0000EE"/>
            <w:u w:val="single" w:color="0000EE"/>
          </w:rPr>
          <w:t>VI ÄR BÄST!</w:t>
        </w:r>
      </w:hyperlink>
      <w:r>
        <w:t xml:space="preserve"> &amp; </w:t>
      </w:r>
      <w:hyperlink r:id="rId4" w:history="1">
        <w:r>
          <w:rPr>
            <w:color w:val="0000EE"/>
            <w:u w:val="single" w:color="0000EE"/>
          </w:rPr>
          <w:t>dozens of other squads</w:t>
        </w:r>
      </w:hyperlink>
      <w:r>
        <w:t xml:space="preserve">. </w:t>
      </w:r>
      <w:r>
        <w:rPr>
          <w:b/>
          <w:bCs/>
        </w:rPr>
        <w:t>GROK MY ENTHUSIASM (2016 weekly):</w:t>
      </w:r>
      <w:r>
        <w:t xml:space="preserve"> </w:t>
      </w:r>
      <w:hyperlink r:id="rId91" w:history="1">
        <w:r>
          <w:rPr>
            <w:color w:val="0000EE"/>
            <w:u w:val="single" w:color="0000EE"/>
          </w:rPr>
          <w:t>THE THEORY AND PRACTICE OF LUNCH</w:t>
        </w:r>
      </w:hyperlink>
      <w:r>
        <w:t xml:space="preserve"> | </w:t>
      </w:r>
      <w:hyperlink r:id="rId92" w:history="1">
        <w:r>
          <w:rPr>
            <w:color w:val="0000EE"/>
            <w:u w:val="single" w:color="0000EE"/>
          </w:rPr>
          <w:t>WEEKEND</w:t>
        </w:r>
      </w:hyperlink>
      <w:r>
        <w:t xml:space="preserve"> | </w:t>
      </w:r>
      <w:hyperlink r:id="rId93" w:history="1">
        <w:r>
          <w:rPr>
            <w:color w:val="0000EE"/>
            <w:u w:val="single" w:color="0000EE"/>
          </w:rPr>
          <w:t>MILLION YEAR PICNIC</w:t>
        </w:r>
      </w:hyperlink>
      <w:r>
        <w:t xml:space="preserve"> | </w:t>
      </w:r>
      <w:hyperlink r:id="rId94" w:history="1">
        <w:r>
          <w:rPr>
            <w:color w:val="0000EE"/>
            <w:u w:val="single" w:color="0000EE"/>
          </w:rPr>
          <w:t>LA BARONNE EMILE D’ERLANGER</w:t>
        </w:r>
      </w:hyperlink>
      <w:r>
        <w:t xml:space="preserve"> | </w:t>
      </w:r>
      <w:hyperlink r:id="rId95" w:history="1">
        <w:r>
          <w:rPr>
            <w:color w:val="0000EE"/>
            <w:u w:val="single" w:color="0000EE"/>
          </w:rPr>
          <w:t>THE SURVIVAL SAMPLER</w:t>
        </w:r>
      </w:hyperlink>
      <w:r>
        <w:t xml:space="preserve"> | </w:t>
      </w:r>
      <w:hyperlink r:id="rId96" w:history="1">
        <w:r>
          <w:rPr>
            <w:color w:val="0000EE"/>
            <w:u w:val="single" w:color="0000EE"/>
          </w:rPr>
          <w:t>&amp; dozens more one-off enthusiasms</w:t>
        </w:r>
      </w:hyperlink>
      <w:r>
        <w:t xml:space="preserve">. </w:t>
      </w:r>
      <w:r>
        <w:rPr>
          <w:b/>
          <w:bCs/>
        </w:rPr>
        <w:t>QUIRK YOUR ENTHUSIASM (2016):</w:t>
      </w:r>
      <w:r>
        <w:t xml:space="preserve"> </w:t>
      </w:r>
      <w:hyperlink r:id="rId97" w:history="1">
        <w:r>
          <w:rPr>
            <w:color w:val="0000EE"/>
            <w:u w:val="single" w:color="0000EE"/>
          </w:rPr>
          <w:t>“Tainted Love”</w:t>
        </w:r>
      </w:hyperlink>
      <w:r>
        <w:t xml:space="preserve"> | </w:t>
      </w:r>
      <w:hyperlink r:id="rId98" w:history="1">
        <w:r>
          <w:rPr>
            <w:color w:val="0000EE"/>
            <w:u w:val="single" w:color="0000EE"/>
          </w:rPr>
          <w:t>“Metal”</w:t>
        </w:r>
      </w:hyperlink>
      <w:r>
        <w:t xml:space="preserve"> | </w:t>
      </w:r>
      <w:hyperlink r:id="rId99" w:history="1">
        <w:r>
          <w:rPr>
            <w:color w:val="0000EE"/>
            <w:u w:val="single" w:color="0000EE"/>
          </w:rPr>
          <w:t>“Frankie Teardrop”</w:t>
        </w:r>
      </w:hyperlink>
      <w:r>
        <w:t xml:space="preserve"> | </w:t>
      </w:r>
      <w:hyperlink r:id="rId100" w:history="1">
        <w:r>
          <w:rPr>
            <w:color w:val="0000EE"/>
            <w:u w:val="single" w:color="0000EE"/>
          </w:rPr>
          <w:t>“Savoir Faire”</w:t>
        </w:r>
      </w:hyperlink>
      <w:r>
        <w:t xml:space="preserve"> | </w:t>
      </w:r>
      <w:hyperlink r:id="rId101" w:history="1">
        <w:r>
          <w:rPr>
            <w:color w:val="0000EE"/>
            <w:u w:val="single" w:color="0000EE"/>
          </w:rPr>
          <w:t>“Broken English”</w:t>
        </w:r>
      </w:hyperlink>
      <w:r>
        <w:t xml:space="preserve"> | </w:t>
      </w:r>
      <w:hyperlink r:id="rId102" w:history="1">
        <w:r>
          <w:rPr>
            <w:color w:val="0000EE"/>
            <w:u w:val="single" w:color="0000EE"/>
          </w:rPr>
          <w:t>&amp; 20 other Seventies (1974–1983) new wave singles</w:t>
        </w:r>
      </w:hyperlink>
      <w:r>
        <w:t xml:space="preserve">. </w:t>
      </w:r>
      <w:r>
        <w:rPr>
          <w:b/>
          <w:bCs/>
        </w:rPr>
        <w:t>CROM YOUR ENTHUSIASM (2015):</w:t>
      </w:r>
      <w:r>
        <w:t xml:space="preserve"> </w:t>
      </w:r>
      <w:hyperlink r:id="rId103" w:history="1">
        <w:r>
          <w:rPr>
            <w:color w:val="0000EE"/>
            <w:u w:val="single" w:color="0000EE"/>
          </w:rPr>
          <w:t>DARKER THAN YOU THINK</w:t>
        </w:r>
      </w:hyperlink>
      <w:r>
        <w:t xml:space="preserve"> | </w:t>
      </w:r>
      <w:hyperlink r:id="rId104" w:history="1">
        <w:r>
          <w:rPr>
            <w:color w:val="0000EE"/>
            <w:u w:val="single" w:color="0000EE"/>
          </w:rPr>
          <w:t>THE SWORD IN THE STONE</w:t>
        </w:r>
      </w:hyperlink>
      <w:r>
        <w:t xml:space="preserve"> | </w:t>
      </w:r>
      <w:hyperlink r:id="rId105" w:history="1">
        <w:r>
          <w:rPr>
            <w:color w:val="0000EE"/>
            <w:u w:val="single" w:color="0000EE"/>
          </w:rPr>
          <w:t>OUT OF THE SILENT PLANET</w:t>
        </w:r>
      </w:hyperlink>
      <w:r>
        <w:t xml:space="preserve"> | </w:t>
      </w:r>
      <w:hyperlink r:id="rId106" w:history="1">
        <w:r>
          <w:rPr>
            <w:color w:val="0000EE"/>
            <w:u w:val="single" w:color="0000EE"/>
          </w:rPr>
          <w:t>THIEVES’ HOUSE</w:t>
        </w:r>
      </w:hyperlink>
      <w:r>
        <w:t xml:space="preserve"> | </w:t>
      </w:r>
      <w:hyperlink r:id="rId107" w:history="1">
        <w:r>
          <w:rPr>
            <w:color w:val="0000EE"/>
            <w:u w:val="single" w:color="0000EE"/>
          </w:rPr>
          <w:t>QUEEN OF THE BLACK COAST</w:t>
        </w:r>
      </w:hyperlink>
      <w:r>
        <w:t xml:space="preserve"> | </w:t>
      </w:r>
      <w:hyperlink r:id="rId108" w:history="1">
        <w:r>
          <w:rPr>
            <w:color w:val="0000EE"/>
            <w:u w:val="single" w:color="0000EE"/>
          </w:rPr>
          <w:t>&amp; 20 other Thirties (1934–1943) fantasy novels</w:t>
        </w:r>
      </w:hyperlink>
      <w:r>
        <w:t xml:space="preserve">. </w:t>
      </w:r>
      <w:r>
        <w:rPr>
          <w:b/>
          <w:bCs/>
        </w:rPr>
        <w:t>KERN YOUR ENTHUSIASM (2014):</w:t>
      </w:r>
      <w:r>
        <w:t xml:space="preserve"> </w:t>
      </w:r>
      <w:hyperlink r:id="rId109" w:history="1">
        <w:r>
          <w:rPr>
            <w:color w:val="0000EE"/>
            <w:u w:val="single" w:color="0000EE"/>
          </w:rPr>
          <w:t>ALDINE ITALIC</w:t>
        </w:r>
      </w:hyperlink>
      <w:r>
        <w:t xml:space="preserve"> | </w:t>
      </w:r>
      <w:hyperlink r:id="rId110" w:history="1">
        <w:r>
          <w:rPr>
            <w:color w:val="0000EE"/>
            <w:u w:val="single" w:color="0000EE"/>
          </w:rPr>
          <w:t>DATA 70</w:t>
        </w:r>
      </w:hyperlink>
      <w:r>
        <w:t xml:space="preserve"> | </w:t>
      </w:r>
      <w:hyperlink r:id="rId111" w:history="1">
        <w:r>
          <w:rPr>
            <w:color w:val="0000EE"/>
            <w:u w:val="single" w:color="0000EE"/>
          </w:rPr>
          <w:t>TORONTO SUBWAY</w:t>
        </w:r>
      </w:hyperlink>
      <w:r>
        <w:t xml:space="preserve"> | </w:t>
      </w:r>
      <w:hyperlink r:id="rId112" w:history="1">
        <w:r>
          <w:rPr>
            <w:color w:val="0000EE"/>
            <w:u w:val="single" w:color="0000EE"/>
          </w:rPr>
          <w:t>JOHNSTON’S “HAMLET”</w:t>
        </w:r>
      </w:hyperlink>
      <w:r>
        <w:t xml:space="preserve"> | </w:t>
      </w:r>
      <w:hyperlink r:id="rId113" w:history="1">
        <w:r>
          <w:rPr>
            <w:color w:val="0000EE"/>
            <w:u w:val="single" w:color="0000EE"/>
          </w:rPr>
          <w:t>TODD KLONE</w:t>
        </w:r>
      </w:hyperlink>
      <w:r>
        <w:t xml:space="preserve"> | </w:t>
      </w:r>
      <w:hyperlink r:id="rId114" w:history="1">
        <w:r>
          <w:rPr>
            <w:color w:val="0000EE"/>
            <w:u w:val="single" w:color="0000EE"/>
          </w:rPr>
          <w:t>&amp; 20 other typefaces</w:t>
        </w:r>
      </w:hyperlink>
      <w:r>
        <w:t xml:space="preserve">. </w:t>
      </w:r>
      <w:r>
        <w:rPr>
          <w:b/>
          <w:bCs/>
        </w:rPr>
        <w:t>HERC YOUR ENTHUSIASM (2013):</w:t>
      </w:r>
      <w:r>
        <w:t xml:space="preserve"> </w:t>
      </w:r>
      <w:hyperlink r:id="rId115" w:history="1">
        <w:r>
          <w:rPr>
            <w:color w:val="0000EE"/>
            <w:u w:val="single" w:color="0000EE"/>
          </w:rPr>
          <w:t>“Spoonin’ Rap”</w:t>
        </w:r>
      </w:hyperlink>
      <w:r>
        <w:t xml:space="preserve"> | </w:t>
      </w:r>
      <w:hyperlink r:id="rId116" w:history="1">
        <w:r>
          <w:rPr>
            <w:color w:val="0000EE"/>
            <w:u w:val="single" w:color="0000EE"/>
          </w:rPr>
          <w:t>“Rapper’s Delight”</w:t>
        </w:r>
      </w:hyperlink>
      <w:r>
        <w:t xml:space="preserve"> | </w:t>
      </w:r>
      <w:hyperlink r:id="rId117" w:history="1">
        <w:r>
          <w:rPr>
            <w:color w:val="0000EE"/>
            <w:u w:val="single" w:color="0000EE"/>
          </w:rPr>
          <w:t>“Rappin’ Blow”</w:t>
        </w:r>
      </w:hyperlink>
      <w:r>
        <w:t xml:space="preserve"> | </w:t>
      </w:r>
      <w:hyperlink r:id="rId118" w:history="1">
        <w:r>
          <w:rPr>
            <w:color w:val="0000EE"/>
            <w:u w:val="single" w:color="0000EE"/>
          </w:rPr>
          <w:t>“The Incredible Fulk”</w:t>
        </w:r>
      </w:hyperlink>
      <w:r>
        <w:t xml:space="preserve"> | </w:t>
      </w:r>
      <w:hyperlink r:id="rId119" w:history="1">
        <w:r>
          <w:rPr>
            <w:color w:val="0000EE"/>
            <w:u w:val="single" w:color="0000EE"/>
          </w:rPr>
          <w:t>“The Adventures of Super Rhyme”</w:t>
        </w:r>
      </w:hyperlink>
      <w:r>
        <w:t xml:space="preserve"> | </w:t>
      </w:r>
      <w:hyperlink r:id="rId120" w:history="1">
        <w:r>
          <w:rPr>
            <w:color w:val="0000EE"/>
            <w:u w:val="single" w:color="0000EE"/>
          </w:rPr>
          <w:t>&amp; 20 other Seventies (1974–1983) hip-hop songs</w:t>
        </w:r>
      </w:hyperlink>
      <w:r>
        <w:t xml:space="preserve">. </w:t>
      </w:r>
      <w:r>
        <w:rPr>
          <w:b/>
          <w:bCs/>
        </w:rPr>
        <w:t>KIRK YOUR ENTHUSIASM (2012):</w:t>
      </w:r>
      <w:r>
        <w:t xml:space="preserve"> </w:t>
      </w:r>
      <w:hyperlink r:id="rId121" w:history="1">
        <w:r>
          <w:rPr>
            <w:color w:val="0000EE"/>
            <w:u w:val="single" w:color="0000EE"/>
          </w:rPr>
          <w:t>Justice or vengeance?</w:t>
        </w:r>
      </w:hyperlink>
      <w:r>
        <w:t xml:space="preserve"> | </w:t>
      </w:r>
      <w:hyperlink r:id="rId122" w:history="1">
        <w:r>
          <w:rPr>
            <w:color w:val="0000EE"/>
            <w:u w:val="single" w:color="0000EE"/>
          </w:rPr>
          <w:t>Kirk teaches his drill thrall to kiss</w:t>
        </w:r>
      </w:hyperlink>
      <w:r>
        <w:t xml:space="preserve"> | </w:t>
      </w:r>
      <w:hyperlink r:id="rId123" w:history="1">
        <w:r>
          <w:rPr>
            <w:color w:val="0000EE"/>
            <w:u w:val="single" w:color="0000EE"/>
          </w:rPr>
          <w:t>“KHAAAAAN!”</w:t>
        </w:r>
      </w:hyperlink>
      <w:r>
        <w:t xml:space="preserve"> | </w:t>
      </w:r>
      <w:hyperlink r:id="rId124" w:history="1">
        <w:r>
          <w:rPr>
            <w:color w:val="0000EE"/>
            <w:u w:val="single" w:color="0000EE"/>
          </w:rPr>
          <w:t>“No kill I”</w:t>
        </w:r>
      </w:hyperlink>
      <w:r>
        <w:t xml:space="preserve"> | </w:t>
      </w:r>
      <w:hyperlink r:id="rId125" w:history="1">
        <w:r>
          <w:rPr>
            <w:color w:val="0000EE"/>
            <w:u w:val="single" w:color="0000EE"/>
          </w:rPr>
          <w:t>Kirk browbeats NOMAD</w:t>
        </w:r>
      </w:hyperlink>
      <w:r>
        <w:t xml:space="preserve"> | </w:t>
      </w:r>
      <w:hyperlink r:id="rId126" w:history="1">
        <w:r>
          <w:rPr>
            <w:color w:val="0000EE"/>
            <w:u w:val="single" w:color="0000EE"/>
          </w:rPr>
          <w:t>&amp; 20 other Captain Kirk scenes</w:t>
        </w:r>
      </w:hyperlink>
      <w:r>
        <w:t xml:space="preserve">. </w:t>
      </w:r>
      <w:r>
        <w:rPr>
          <w:b/>
          <w:bCs/>
        </w:rPr>
        <w:t>KIRB YOUR ENTHUSIASM (2011):</w:t>
      </w:r>
      <w:r>
        <w:t xml:space="preserve"> </w:t>
      </w:r>
      <w:hyperlink r:id="rId127" w:history="1">
        <w:r>
          <w:rPr>
            <w:color w:val="0000EE"/>
            <w:u w:val="single" w:color="0000EE"/>
          </w:rPr>
          <w:t>THE ETERNALS</w:t>
        </w:r>
      </w:hyperlink>
      <w:r>
        <w:t xml:space="preserve"> | </w:t>
      </w:r>
      <w:hyperlink r:id="rId128" w:history="1">
        <w:r>
          <w:rPr>
            <w:color w:val="0000EE"/>
            <w:u w:val="single" w:color="0000EE"/>
          </w:rPr>
          <w:t>BLACK MAGIC</w:t>
        </w:r>
      </w:hyperlink>
      <w:r>
        <w:t xml:space="preserve"> | </w:t>
      </w:r>
      <w:hyperlink r:id="rId129" w:history="1">
        <w:r>
          <w:rPr>
            <w:color w:val="0000EE"/>
            <w:u w:val="single" w:color="0000EE"/>
          </w:rPr>
          <w:t>DEMON</w:t>
        </w:r>
      </w:hyperlink>
      <w:r>
        <w:t xml:space="preserve"> | </w:t>
      </w:r>
      <w:hyperlink r:id="rId130" w:history="1">
        <w:r>
          <w:rPr>
            <w:color w:val="0000EE"/>
            <w:u w:val="single" w:color="0000EE"/>
          </w:rPr>
          <w:t>OMAC</w:t>
        </w:r>
      </w:hyperlink>
      <w:r>
        <w:t xml:space="preserve"> | </w:t>
      </w:r>
      <w:hyperlink r:id="rId131" w:history="1">
        <w:r>
          <w:rPr>
            <w:color w:val="0000EE"/>
            <w:u w:val="single" w:color="0000EE"/>
          </w:rPr>
          <w:t>CAPTAIN AMERICA</w:t>
        </w:r>
      </w:hyperlink>
      <w:r>
        <w:t xml:space="preserve"> | </w:t>
      </w:r>
      <w:hyperlink r:id="rId132" w:history="1">
        <w:r>
          <w:rPr>
            <w:color w:val="0000EE"/>
            <w:u w:val="single" w:color="0000EE"/>
          </w:rPr>
          <w:t>&amp; 20 other Jack Kirby panels</w:t>
        </w:r>
      </w:hyperlink>
      <w:r>
        <w:t>.</w:t>
      </w:r>
    </w:p>
    <w:p>
      <w:r>
        <w:pict>
          <v:rect id="_x0000_i1025" style="width:468pt;height:1.5pt" o:hrpct="1000" o:hralign="center" o:hrstd="t" o:hr="t" filled="t" fillcolor="gray" stroked="f">
            <v:path strokeok="f"/>
          </v:rect>
        </w:pic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hilobrow.com/2017/02/01/squadgoals-5/" TargetMode="External" /><Relationship Id="rId100" Type="http://schemas.openxmlformats.org/officeDocument/2006/relationships/hyperlink" Target="http://hilobrow.com/2016/08/04/quirk-your-enthusiasm-4/" TargetMode="External" /><Relationship Id="rId101" Type="http://schemas.openxmlformats.org/officeDocument/2006/relationships/hyperlink" Target="http://hilobrow.com/2016/08/05/quirk-your-enthusiasm-5/" TargetMode="External" /><Relationship Id="rId102" Type="http://schemas.openxmlformats.org/officeDocument/2006/relationships/hyperlink" Target="http://hilobrow.com/tag/quirk-enthusiasm/" TargetMode="External" /><Relationship Id="rId103" Type="http://schemas.openxmlformats.org/officeDocument/2006/relationships/hyperlink" Target="http://hilobrow.com/2015/08/03/crom-your-enthusiasm-1/" TargetMode="External" /><Relationship Id="rId104" Type="http://schemas.openxmlformats.org/officeDocument/2006/relationships/hyperlink" Target="http://hilobrow.com/2015/08/04/crom-your-enthusiasm-2/" TargetMode="External" /><Relationship Id="rId105" Type="http://schemas.openxmlformats.org/officeDocument/2006/relationships/hyperlink" Target="http://hilobrow.com/2015/08/05/crom-your-enthusiasm-3/" TargetMode="External" /><Relationship Id="rId106" Type="http://schemas.openxmlformats.org/officeDocument/2006/relationships/hyperlink" Target="http://hilobrow.com/2015/08/06/crom-your-enthusiasm-4/" TargetMode="External" /><Relationship Id="rId107" Type="http://schemas.openxmlformats.org/officeDocument/2006/relationships/hyperlink" Target="http://hilobrow.com/2015/08/07/crom-your-enthusiasm-5/" TargetMode="External" /><Relationship Id="rId108" Type="http://schemas.openxmlformats.org/officeDocument/2006/relationships/hyperlink" Target="http://hilobrow.com/tag/crom-enthusiasm/" TargetMode="External" /><Relationship Id="rId109" Type="http://schemas.openxmlformats.org/officeDocument/2006/relationships/hyperlink" Target="http://hilobrow.com/2014/08/01/kern-your-enthusiasm-1/" TargetMode="External" /><Relationship Id="rId11" Type="http://schemas.openxmlformats.org/officeDocument/2006/relationships/hyperlink" Target="http://hilobrow.com/2017/02/08/squadgoals-6/" TargetMode="External" /><Relationship Id="rId110" Type="http://schemas.openxmlformats.org/officeDocument/2006/relationships/hyperlink" Target="http://hilobrow.com/2014/08/02/kern-your-enthusiasm-2/" TargetMode="External" /><Relationship Id="rId111" Type="http://schemas.openxmlformats.org/officeDocument/2006/relationships/hyperlink" Target="http://hilobrow.com/2014/08/03/kern-your-enthusiasm-3/" TargetMode="External" /><Relationship Id="rId112" Type="http://schemas.openxmlformats.org/officeDocument/2006/relationships/hyperlink" Target="http://hilobrow.com/2014/08/04/kern-your-enthusiasm-4/" TargetMode="External" /><Relationship Id="rId113" Type="http://schemas.openxmlformats.org/officeDocument/2006/relationships/hyperlink" Target="http://hilobrow.com/2014/08/05/kern-your-enthusiasm-5/" TargetMode="External" /><Relationship Id="rId114" Type="http://schemas.openxmlformats.org/officeDocument/2006/relationships/hyperlink" Target="http://hilobrow.com/tag/kern-enthusiasm/" TargetMode="External" /><Relationship Id="rId115" Type="http://schemas.openxmlformats.org/officeDocument/2006/relationships/hyperlink" Target="http://hilobrow.com/2013/07/29/herc-1/" TargetMode="External" /><Relationship Id="rId116" Type="http://schemas.openxmlformats.org/officeDocument/2006/relationships/hyperlink" Target="http://hilobrow.com/2013/07/30/herc-2/" TargetMode="External" /><Relationship Id="rId117" Type="http://schemas.openxmlformats.org/officeDocument/2006/relationships/hyperlink" Target="http://hilobrow.com/2013/07/31/herc-3/" TargetMode="External" /><Relationship Id="rId118" Type="http://schemas.openxmlformats.org/officeDocument/2006/relationships/hyperlink" Target="http://hilobrow.com/2013/08/01/herc-4/" TargetMode="External" /><Relationship Id="rId119" Type="http://schemas.openxmlformats.org/officeDocument/2006/relationships/hyperlink" Target="http://hilobrow.com/2013/08/02/herc-5/" TargetMode="External" /><Relationship Id="rId12" Type="http://schemas.openxmlformats.org/officeDocument/2006/relationships/hyperlink" Target="http://hilobrow.com/2017/02/15/squadgoals-7/" TargetMode="External" /><Relationship Id="rId120" Type="http://schemas.openxmlformats.org/officeDocument/2006/relationships/hyperlink" Target="http://hilobrow.com/tag/herc-enthusiasm/" TargetMode="External" /><Relationship Id="rId121" Type="http://schemas.openxmlformats.org/officeDocument/2006/relationships/hyperlink" Target="http://hilobrow.com/2012/07/30/kirk-your-enthusiasm-1/" TargetMode="External" /><Relationship Id="rId122" Type="http://schemas.openxmlformats.org/officeDocument/2006/relationships/hyperlink" Target="http://hilobrow.com/2012/07/31/kirk-your-enthusiasm-2/" TargetMode="External" /><Relationship Id="rId123" Type="http://schemas.openxmlformats.org/officeDocument/2006/relationships/hyperlink" Target="http://hilobrow.com/2012/08/01/kirk-your-enthusiasm-3/" TargetMode="External" /><Relationship Id="rId124" Type="http://schemas.openxmlformats.org/officeDocument/2006/relationships/hyperlink" Target="http://hilobrow.com/2012/08/02/kirk-your-enthusiasm-4/" TargetMode="External" /><Relationship Id="rId125" Type="http://schemas.openxmlformats.org/officeDocument/2006/relationships/hyperlink" Target="http://hilobrow.com/2012/08/03/kirk-your-enthusiasm-5/" TargetMode="External" /><Relationship Id="rId126" Type="http://schemas.openxmlformats.org/officeDocument/2006/relationships/hyperlink" Target="http://hilobrow.com/tag/kirk-enthusiasm/" TargetMode="External" /><Relationship Id="rId127" Type="http://schemas.openxmlformats.org/officeDocument/2006/relationships/hyperlink" Target="http://hilobrow.com/2011/02/21/kirb-your-enthusiasm-1/" TargetMode="External" /><Relationship Id="rId128" Type="http://schemas.openxmlformats.org/officeDocument/2006/relationships/hyperlink" Target="http://hilobrow.com/2011/02/21/kirb-your-enthusiasm-2/" TargetMode="External" /><Relationship Id="rId129" Type="http://schemas.openxmlformats.org/officeDocument/2006/relationships/hyperlink" Target="http://hilobrow.com/2011/02/22/kirb-your-enthusiasm-3/" TargetMode="External" /><Relationship Id="rId13" Type="http://schemas.openxmlformats.org/officeDocument/2006/relationships/hyperlink" Target="http://hilobrow.com/2017/02/22/squadgoals-8/" TargetMode="External" /><Relationship Id="rId130" Type="http://schemas.openxmlformats.org/officeDocument/2006/relationships/hyperlink" Target="http://hilobrow.com/2011/02/22/kirb-your-enthusiasm-4/" TargetMode="External" /><Relationship Id="rId131" Type="http://schemas.openxmlformats.org/officeDocument/2006/relationships/hyperlink" Target="http://hilobrow.com/2011/02/23/kirb-your-enthusiasm-5/" TargetMode="External" /><Relationship Id="rId132" Type="http://schemas.openxmlformats.org/officeDocument/2006/relationships/hyperlink" Target="http://hilobrow.com/tag/kirb-enthusiasm/" TargetMode="External" /><Relationship Id="rId133" Type="http://schemas.openxmlformats.org/officeDocument/2006/relationships/styles" Target="styles.xml" /><Relationship Id="rId14" Type="http://schemas.openxmlformats.org/officeDocument/2006/relationships/hyperlink" Target="http://hilobrow.com/2017/03/01/squadgoals-16/" TargetMode="External" /><Relationship Id="rId15" Type="http://schemas.openxmlformats.org/officeDocument/2006/relationships/hyperlink" Target="http://hilobrow.com/2017/03/08/squadgoals-10/" TargetMode="External" /><Relationship Id="rId16" Type="http://schemas.openxmlformats.org/officeDocument/2006/relationships/hyperlink" Target="http://hilobrow.com/2017/03/15/squadgoals-11/" TargetMode="External" /><Relationship Id="rId17" Type="http://schemas.openxmlformats.org/officeDocument/2006/relationships/hyperlink" Target="http://hilobrow.com/2017/03/22/squadgoals-12/" TargetMode="External" /><Relationship Id="rId18" Type="http://schemas.openxmlformats.org/officeDocument/2006/relationships/hyperlink" Target="http://hilobrow.com/2017/03/29/squadgoals-13/" TargetMode="External" /><Relationship Id="rId19" Type="http://schemas.openxmlformats.org/officeDocument/2006/relationships/hyperlink" Target="http://hilobrow.com/2017/04/05/squadgoals-14/" TargetMode="External" /><Relationship Id="rId2" Type="http://schemas.openxmlformats.org/officeDocument/2006/relationships/webSettings" Target="webSettings.xml" /><Relationship Id="rId20" Type="http://schemas.openxmlformats.org/officeDocument/2006/relationships/hyperlink" Target="http://hilobrow.com/2017/04/12/squadgoals-15/" TargetMode="External" /><Relationship Id="rId21" Type="http://schemas.openxmlformats.org/officeDocument/2006/relationships/hyperlink" Target="http://hilobrow.com/2017/04/19/squadgoals-16-2/" TargetMode="External" /><Relationship Id="rId22" Type="http://schemas.openxmlformats.org/officeDocument/2006/relationships/hyperlink" Target="http://hilobrow.com/2017/04/26/squadgoals-17/" TargetMode="External" /><Relationship Id="rId23" Type="http://schemas.openxmlformats.org/officeDocument/2006/relationships/hyperlink" Target="http://hilobrow.com/2017/05/03/squadgoals-18/" TargetMode="External" /><Relationship Id="rId24" Type="http://schemas.openxmlformats.org/officeDocument/2006/relationships/hyperlink" Target="http://hilobrow.com/2017/05/10/squadgoals-19/" TargetMode="External" /><Relationship Id="rId25" Type="http://schemas.openxmlformats.org/officeDocument/2006/relationships/hyperlink" Target="http://hilobrow.com/2017/05/17/squadgoals-20/" TargetMode="External" /><Relationship Id="rId26" Type="http://schemas.openxmlformats.org/officeDocument/2006/relationships/hyperlink" Target="http://hilobrow.com/2017/05/24/squadgoals-21/" TargetMode="External" /><Relationship Id="rId27" Type="http://schemas.openxmlformats.org/officeDocument/2006/relationships/hyperlink" Target="http://hilobrow.com/2017/05/31/squadgoals-22/" TargetMode="External" /><Relationship Id="rId28" Type="http://schemas.openxmlformats.org/officeDocument/2006/relationships/hyperlink" Target="http://hilobrow.com/2017/06/07/squadgoals-23/" TargetMode="External" /><Relationship Id="rId29" Type="http://schemas.openxmlformats.org/officeDocument/2006/relationships/hyperlink" Target="http://hilobrow.com/2017/06/14/squadgoals-24/" TargetMode="External" /><Relationship Id="rId3" Type="http://schemas.openxmlformats.org/officeDocument/2006/relationships/fontTable" Target="fontTable.xml" /><Relationship Id="rId30" Type="http://schemas.openxmlformats.org/officeDocument/2006/relationships/hyperlink" Target="http://hilobrow.com/2017/06/21/squadgoals-25/" TargetMode="External" /><Relationship Id="rId31" Type="http://schemas.openxmlformats.org/officeDocument/2006/relationships/hyperlink" Target="http://hilobrow.com/2017/06/28/squadgoals-26/" TargetMode="External" /><Relationship Id="rId32" Type="http://schemas.openxmlformats.org/officeDocument/2006/relationships/hyperlink" Target="http://hilobrow.com/2017/07/05/squadgoals-27/" TargetMode="External" /><Relationship Id="rId33" Type="http://schemas.openxmlformats.org/officeDocument/2006/relationships/hyperlink" Target="http://hilobrow.com/2017/07/12/squadgoals-28/" TargetMode="External" /><Relationship Id="rId34" Type="http://schemas.openxmlformats.org/officeDocument/2006/relationships/hyperlink" Target="http://hilobrow.com/2017/07/19/squadgoals-29/" TargetMode="External" /><Relationship Id="rId35" Type="http://schemas.openxmlformats.org/officeDocument/2006/relationships/hyperlink" Target="http://hilobrow.com/2017/07/26/squadgoals-30/" TargetMode="External" /><Relationship Id="rId36" Type="http://schemas.openxmlformats.org/officeDocument/2006/relationships/hyperlink" Target="http://hilobrow.com/2017/08/02/squadgoals-31/" TargetMode="External" /><Relationship Id="rId37" Type="http://schemas.openxmlformats.org/officeDocument/2006/relationships/hyperlink" Target="http://hilobrow.com/2017/08/09/squadgoals-32/" TargetMode="External" /><Relationship Id="rId38" Type="http://schemas.openxmlformats.org/officeDocument/2006/relationships/hyperlink" Target="http://hilobrow.com/2017/08/16/squadgoals-33/" TargetMode="External" /><Relationship Id="rId39" Type="http://schemas.openxmlformats.org/officeDocument/2006/relationships/hyperlink" Target="http://hilobrow.com/2017/08/23/squadgoals-34/" TargetMode="External" /><Relationship Id="rId4" Type="http://schemas.openxmlformats.org/officeDocument/2006/relationships/hyperlink" Target="http://hilobrow.com/tag/squadgoals/" TargetMode="External" /><Relationship Id="rId40" Type="http://schemas.openxmlformats.org/officeDocument/2006/relationships/hyperlink" Target="http://hilobrow.com/2017/08/30/squadgoal/" TargetMode="External" /><Relationship Id="rId41" Type="http://schemas.openxmlformats.org/officeDocument/2006/relationships/hyperlink" Target="http://hilobrow.com/2017/09/06/squadgoals-36/" TargetMode="External" /><Relationship Id="rId42" Type="http://schemas.openxmlformats.org/officeDocument/2006/relationships/hyperlink" Target="http://hilobrow.com/2017/09/13/squadgoals-37/" TargetMode="External" /><Relationship Id="rId43" Type="http://schemas.openxmlformats.org/officeDocument/2006/relationships/hyperlink" Target="http://hilobrow.com/2017/09/20/squadgoals-38/" TargetMode="External" /><Relationship Id="rId44" Type="http://schemas.openxmlformats.org/officeDocument/2006/relationships/hyperlink" Target="http://hilobrow.com/2017/09/27/squadgoals-39/" TargetMode="External" /><Relationship Id="rId45" Type="http://schemas.openxmlformats.org/officeDocument/2006/relationships/hyperlink" Target="http://hilobrow.com/2017/10/04/squadgoals-40/" TargetMode="External" /><Relationship Id="rId46" Type="http://schemas.openxmlformats.org/officeDocument/2006/relationships/hyperlink" Target="http://hilobrow.com/2017/10/11/squadgoals-41/" TargetMode="External" /><Relationship Id="rId47" Type="http://schemas.openxmlformats.org/officeDocument/2006/relationships/hyperlink" Target="http://hilobrow.com/2017/10/18/squadgoals-42/" TargetMode="External" /><Relationship Id="rId48" Type="http://schemas.openxmlformats.org/officeDocument/2006/relationships/hyperlink" Target="http://hilobrow.com/2017/10/25/squadgoals-43/" TargetMode="External" /><Relationship Id="rId49" Type="http://schemas.openxmlformats.org/officeDocument/2006/relationships/hyperlink" Target="http://hilobrow.com/2017/11/01/squadgoals-44/" TargetMode="External" /><Relationship Id="rId5" Type="http://schemas.openxmlformats.org/officeDocument/2006/relationships/image" Target="media/image1.jpeg" /><Relationship Id="rId50" Type="http://schemas.openxmlformats.org/officeDocument/2006/relationships/hyperlink" Target="http://hilobrow.com/2017/11/08/squadgoals-45/" TargetMode="External" /><Relationship Id="rId51" Type="http://schemas.openxmlformats.org/officeDocument/2006/relationships/hyperlink" Target="http://hilobrow.com/2017/11/15/squadgoals-46/" TargetMode="External" /><Relationship Id="rId52" Type="http://schemas.openxmlformats.org/officeDocument/2006/relationships/hyperlink" Target="http://hilobrow.com/2017/11/22/squadgoals-47/" TargetMode="External" /><Relationship Id="rId53" Type="http://schemas.openxmlformats.org/officeDocument/2006/relationships/hyperlink" Target="http://hilobrow.com/2017/11/29/squadgoals-48/" TargetMode="External" /><Relationship Id="rId54" Type="http://schemas.openxmlformats.org/officeDocument/2006/relationships/hyperlink" Target="http://hilobrow.com/2017/12/06/squadgoals-49/" TargetMode="External" /><Relationship Id="rId55" Type="http://schemas.openxmlformats.org/officeDocument/2006/relationships/hyperlink" Target="http://hilobrow.com/2017/12/13/squadgoals-50/" TargetMode="External" /><Relationship Id="rId56" Type="http://schemas.openxmlformats.org/officeDocument/2006/relationships/hyperlink" Target="http://hilobrow.com/2017/12/20/squadgoals-51/" TargetMode="External" /><Relationship Id="rId57" Type="http://schemas.openxmlformats.org/officeDocument/2006/relationships/hyperlink" Target="http://hilobrow.com/2017/12/27/squadgoals-52/" TargetMode="External" /><Relationship Id="rId58" Type="http://schemas.openxmlformats.org/officeDocument/2006/relationships/hyperlink" Target="http://www.hilobrow.com/2020/01/01/klaatu-enthusiasm-1/" TargetMode="External" /><Relationship Id="rId59" Type="http://schemas.openxmlformats.org/officeDocument/2006/relationships/hyperlink" Target="http://www.hilobrow.com/2020/01/08/klaatu-enthusiasm-2/" TargetMode="External" /><Relationship Id="rId6" Type="http://schemas.openxmlformats.org/officeDocument/2006/relationships/hyperlink" Target="http://hilobrow.com/2017/01/04/squadgoals-1/" TargetMode="External" /><Relationship Id="rId60" Type="http://schemas.openxmlformats.org/officeDocument/2006/relationships/hyperlink" Target="http://www.hilobrow.com/2020/02/05/klaatu-enthusiasm-6/" TargetMode="External" /><Relationship Id="rId61" Type="http://schemas.openxmlformats.org/officeDocument/2006/relationships/hyperlink" Target="http://www.hilobrow.com/tag/klaatu-enthusiasm/" TargetMode="External" /><Relationship Id="rId62" Type="http://schemas.openxmlformats.org/officeDocument/2006/relationships/hyperlink" Target="http://www.hilobrow.com/2019/08/07/convoy-your-enthusiasm-7/" TargetMode="External" /><Relationship Id="rId63" Type="http://schemas.openxmlformats.org/officeDocument/2006/relationships/hyperlink" Target="http://www.hilobrow.com/2019/08/18/convoy-your-enthusiasm-18/" TargetMode="External" /><Relationship Id="rId64" Type="http://schemas.openxmlformats.org/officeDocument/2006/relationships/hyperlink" Target="http://www.hilobrow.com/2019/08/04/convoy-your-enthusiasm-4/" TargetMode="External" /><Relationship Id="rId65" Type="http://schemas.openxmlformats.org/officeDocument/2006/relationships/hyperlink" Target="http://www.hilobrow.com/2019/08/06/convoy-your-enthusiasm-6/" TargetMode="External" /><Relationship Id="rId66" Type="http://schemas.openxmlformats.org/officeDocument/2006/relationships/hyperlink" Target="http://www.hilobrow.com/2019/08/11/convoy-your-enthusiasm-11/" TargetMode="External" /><Relationship Id="rId67" Type="http://schemas.openxmlformats.org/officeDocument/2006/relationships/hyperlink" Target="http://www.hilobrow.com/tag/convoy-enthusiasm/" TargetMode="External" /><Relationship Id="rId68" Type="http://schemas.openxmlformats.org/officeDocument/2006/relationships/hyperlink" Target="http://hilobrow.com/2019/01/02/seriocomic-1/" TargetMode="External" /><Relationship Id="rId69" Type="http://schemas.openxmlformats.org/officeDocument/2006/relationships/hyperlink" Target="http://hilobrow.com/2019/01/30/seriocomic-5/" TargetMode="External" /><Relationship Id="rId7" Type="http://schemas.openxmlformats.org/officeDocument/2006/relationships/hyperlink" Target="http://hilobrow.com/2017/01/11/squadgoals-2/" TargetMode="External" /><Relationship Id="rId70" Type="http://schemas.openxmlformats.org/officeDocument/2006/relationships/hyperlink" Target="http://www.hilobrow.com/2019/03/13/seriocomic-11/" TargetMode="External" /><Relationship Id="rId71" Type="http://schemas.openxmlformats.org/officeDocument/2006/relationships/hyperlink" Target="http://www.hilobrow.com/2019/04/10/seriocomic-15/" TargetMode="External" /><Relationship Id="rId72" Type="http://schemas.openxmlformats.org/officeDocument/2006/relationships/hyperlink" Target="http://hilobrow.com/2019/02/20/seriocomic-8/" TargetMode="External" /><Relationship Id="rId73" Type="http://schemas.openxmlformats.org/officeDocument/2006/relationships/hyperlink" Target="http://hilobrow.com/tag/seriocomic/" TargetMode="External" /><Relationship Id="rId74" Type="http://schemas.openxmlformats.org/officeDocument/2006/relationships/hyperlink" Target="http://hilobrow.com/2018/08/01/tube-your-enthusiasm-1/" TargetMode="External" /><Relationship Id="rId75" Type="http://schemas.openxmlformats.org/officeDocument/2006/relationships/hyperlink" Target="http://hilobrow.com/2018/08/02/tube-your-enthusiasm-2/" TargetMode="External" /><Relationship Id="rId76" Type="http://schemas.openxmlformats.org/officeDocument/2006/relationships/hyperlink" Target="http://hilobrow.com/2018/08/19/tube-your-enthusiasm-19/" TargetMode="External" /><Relationship Id="rId77" Type="http://schemas.openxmlformats.org/officeDocument/2006/relationships/hyperlink" Target="http://hilobrow.com/2018/08/04/tube-your-enthusiasm-4/" TargetMode="External" /><Relationship Id="rId78" Type="http://schemas.openxmlformats.org/officeDocument/2006/relationships/hyperlink" Target="http://hilobrow.com/2018/08/05/tube-your-enthusiasm-5/" TargetMode="External" /><Relationship Id="rId79" Type="http://schemas.openxmlformats.org/officeDocument/2006/relationships/hyperlink" Target="http://hilobrow.com/tag/tube-enthusiasm/" TargetMode="External" /><Relationship Id="rId8" Type="http://schemas.openxmlformats.org/officeDocument/2006/relationships/hyperlink" Target="http://hilobrow.com/2017/01/18/squadgoals-3/" TargetMode="External" /><Relationship Id="rId80" Type="http://schemas.openxmlformats.org/officeDocument/2006/relationships/hyperlink" Target="http://hilobrow.com/2018/01/03/wowee-zowee-1/" TargetMode="External" /><Relationship Id="rId81" Type="http://schemas.openxmlformats.org/officeDocument/2006/relationships/hyperlink" Target="http://hilobrow.com/2018/01/10/wowee-zowee-2/" TargetMode="External" /><Relationship Id="rId82" Type="http://schemas.openxmlformats.org/officeDocument/2006/relationships/hyperlink" Target="http://hilobrow.com/2018/01/17/wowee-zowee-3/" TargetMode="External" /><Relationship Id="rId83" Type="http://schemas.openxmlformats.org/officeDocument/2006/relationships/hyperlink" Target="http://hilobrow.com/2018/01/24/wowee-zowee-4/" TargetMode="External" /><Relationship Id="rId84" Type="http://schemas.openxmlformats.org/officeDocument/2006/relationships/hyperlink" Target="http://hilobrow.com/tag/wowee-zowee/" TargetMode="External" /><Relationship Id="rId85" Type="http://schemas.openxmlformats.org/officeDocument/2006/relationships/hyperlink" Target="http://hilobrow.com/2017/08/01/klute-your-enthusiasm-1/" TargetMode="External" /><Relationship Id="rId86" Type="http://schemas.openxmlformats.org/officeDocument/2006/relationships/hyperlink" Target="http://hilobrow.com/2017/08/02/klute-your-enthusiasm-2/" TargetMode="External" /><Relationship Id="rId87" Type="http://schemas.openxmlformats.org/officeDocument/2006/relationships/hyperlink" Target="http://hilobrow.com/2017/08/03/klute-your-enthusiasm-3/" TargetMode="External" /><Relationship Id="rId88" Type="http://schemas.openxmlformats.org/officeDocument/2006/relationships/hyperlink" Target="http://hilobrow.com/2017/08/04/klute-your-enthusiasm-4/" TargetMode="External" /><Relationship Id="rId89" Type="http://schemas.openxmlformats.org/officeDocument/2006/relationships/hyperlink" Target="http://hilobrow.com/2017/08/05/klute-your-enthusiasm-5/" TargetMode="External" /><Relationship Id="rId9" Type="http://schemas.openxmlformats.org/officeDocument/2006/relationships/hyperlink" Target="http://hilobrow.com/2017/01/25/squadgoals-4/" TargetMode="External" /><Relationship Id="rId90" Type="http://schemas.openxmlformats.org/officeDocument/2006/relationships/hyperlink" Target="http://hilobrow.com/tag/klute-enthusiasm/" TargetMode="External" /><Relationship Id="rId91" Type="http://schemas.openxmlformats.org/officeDocument/2006/relationships/hyperlink" Target="http://hilobrow.com/2016/01/13/grok-my-enthusiasm-1/" TargetMode="External" /><Relationship Id="rId92" Type="http://schemas.openxmlformats.org/officeDocument/2006/relationships/hyperlink" Target="http://hilobrow.com/2016/01/20/grok-my-enthusiasm-2/" TargetMode="External" /><Relationship Id="rId93" Type="http://schemas.openxmlformats.org/officeDocument/2006/relationships/hyperlink" Target="http://hilobrow.com/2016/01/27/grok-my-enthusiasm-3/" TargetMode="External" /><Relationship Id="rId94" Type="http://schemas.openxmlformats.org/officeDocument/2006/relationships/hyperlink" Target="http://hilobrow.com/2016/02/03/grok-my-enthusiasm-4/" TargetMode="External" /><Relationship Id="rId95" Type="http://schemas.openxmlformats.org/officeDocument/2006/relationships/hyperlink" Target="http://hilobrow.com/2016/02/10/grok-my-enthusiasm-5/" TargetMode="External" /><Relationship Id="rId96" Type="http://schemas.openxmlformats.org/officeDocument/2006/relationships/hyperlink" Target="http://hilobrow.com/tag/grok-enthusiasm/" TargetMode="External" /><Relationship Id="rId97" Type="http://schemas.openxmlformats.org/officeDocument/2006/relationships/hyperlink" Target="http://hilobrow.com/2016/08/01/quirk-your-enthusiasm-1/" TargetMode="External" /><Relationship Id="rId98" Type="http://schemas.openxmlformats.org/officeDocument/2006/relationships/hyperlink" Target="http://hilobrow.com/2016/08/02/quirk-your-enthusiasm-2/" TargetMode="External" /><Relationship Id="rId99" Type="http://schemas.openxmlformats.org/officeDocument/2006/relationships/hyperlink" Target="http://hilobrow.com/2016/08/03/quirk-your-enthusiasm-3/"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