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TUBE YOUR ENTHUSIASM (19) </w:t>
      </w:r>
    </w:p>
    <w:p>
      <w:pPr>
        <w:spacing w:before="240" w:after="240"/>
      </w:pPr>
      <w:r>
        <w:t>Published Date : August 19, 2018</w:t>
      </w:r>
      <w:r>
        <w:br/>
      </w:r>
      <w:r>
        <w:t>Author : anocenti</w:t>
      </w:r>
    </w:p>
    <w:p>
      <w:pPr>
        <w:spacing w:before="240" w:after="240"/>
      </w:pPr>
      <w:r>
        <w:rPr>
          <w:i/>
          <w:iCs/>
        </w:rPr>
        <w:t xml:space="preserve">One of 25 installments in a </w:t>
      </w:r>
      <w:hyperlink r:id="rId4" w:history="1">
        <w:r>
          <w:rPr>
            <w:i/>
            <w:iCs/>
            <w:color w:val="0000EE"/>
            <w:u w:val="single" w:color="0000EE"/>
          </w:rPr>
          <w:t>series of enthusiastic posts</w:t>
        </w:r>
      </w:hyperlink>
      <w:r>
        <w:rPr>
          <w:i/>
          <w:iCs/>
        </w:rPr>
        <w:t xml:space="preserve"> analyzing and celebrating a few of our favorite TV shows from the Fifties (1954–1963).</w:t>
      </w:r>
    </w:p>
    <w:p>
      <w:pPr>
        <w:jc w:val="center"/>
      </w:pPr>
      <w:r>
        <w:t>*</w:t>
      </w:r>
    </w:p>
    <w:p>
      <w:pPr>
        <w:jc w:val="center"/>
      </w:pPr>
      <w:r>
        <w:rPr>
          <w:strike w:val="0"/>
          <w:u w:val="none"/>
        </w:rPr>
        <w:drawing>
          <wp:inline>
            <wp:extent cx="4572000" cy="3429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702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bCs/>
        </w:rPr>
        <w:t>THE AVENGERS | 1961–1969</w:t>
      </w:r>
    </w:p>
    <w:p>
      <w:pPr>
        <w:spacing w:before="240" w:after="240"/>
      </w:pPr>
      <w:r>
        <w:t xml:space="preserve">The British “spy-fi” comedy serial </w:t>
      </w:r>
      <w:r>
        <w:rPr>
          <w:i/>
          <w:iCs/>
        </w:rPr>
        <w:t>The Avengers</w:t>
      </w:r>
      <w:r>
        <w:t xml:space="preserve"> is a mix of style, innuendo and surrealism. A man floats upright out of the sea in a garbage bag, and the narrative doesn’t even blink. Outlandish events are met with a deadpan shrug. Emma Peel and John Steed would rather quip, flirt, and drink than sleuth. They sashay through bizarre scenarios, accepting the peculiar nature of their reality.</w:t>
      </w:r>
    </w:p>
    <w:p>
      <w:pPr>
        <w:spacing w:before="240" w:after="240"/>
      </w:pPr>
      <w:r>
        <w:t xml:space="preserve">With karate and swordplay, Peel fights right alongside her male counterpart, Steed, who sometimes seems to be just a prop for her dazzle, someone to pour her champagne when she’s done dispatching foes. Steed is as dry as the martinis he mixes. A typical Steed moment: he peeks under a sheet covering a corpse, and needs not see the face to identify it, just the cut of the man’s cloth: “We share the same tailor.” </w:t>
      </w:r>
    </w:p>
    <w:p>
      <w:pPr>
        <w:spacing w:before="240" w:after="240"/>
      </w:pPr>
      <w:r>
        <w:t>The empowered, crime-fighting Peel was seen as an early feminist icon, yet years later actress Diana Rigg, who played Peel, scoffed at the idea. She thought it to be a happy accident, a bit of good luck, rather than prescient design. And the iconic black leather zippered skin-tight catsuit? Rigg was relieved when the costume director traded that hot, uncomfortable outfit in for lighter, looser, colorful jumpsuits.</w:t>
      </w:r>
    </w:p>
    <w:p>
      <w:pPr>
        <w:spacing w:before="240" w:after="240"/>
      </w:pPr>
      <w:r>
        <w:t xml:space="preserve">I’ve written both </w:t>
      </w:r>
      <w:r>
        <w:rPr>
          <w:i/>
          <w:iCs/>
        </w:rPr>
        <w:t>Spider-Man</w:t>
      </w:r>
      <w:r>
        <w:t xml:space="preserve"> and </w:t>
      </w:r>
      <w:r>
        <w:rPr>
          <w:i/>
          <w:iCs/>
        </w:rPr>
        <w:t>Batman</w:t>
      </w:r>
      <w:r>
        <w:t xml:space="preserve"> comics, so was delighted to stumble on a 1967 episode that contained both a wall-crawler and a man who skulked around in batwings. “The Winged Avenger,” a spoof of the </w:t>
      </w:r>
      <w:r>
        <w:rPr>
          <w:i/>
          <w:iCs/>
        </w:rPr>
        <w:t>Batman</w:t>
      </w:r>
      <w:r>
        <w:t xml:space="preserve"> TV show, is a nasty bit of satire. It takes on the comic book creator rights battle through a neurotic writer and an egotistical artist. There are even branding jokes — when the “bat man” walks up a wall and hangs from the ceiling like a bat, Peel and Steed joke about “vertical salesmen selling vertical souvenirs, from vertical souvenir stalls.” The “winged avenger” vigilante is after a ruthless businessmen (read: Bruce Wayne). Emma Peel ends up drawn right into a comic strip (with art by fabulous real-life comic artist Frank Bellamy), complete with the high camp POW SPLAT BAM sound effects. </w:t>
      </w:r>
    </w:p>
    <w:p>
      <w:pPr>
        <w:jc w:val="center"/>
      </w:pPr>
      <w:r>
        <w:t>***</w:t>
      </w:r>
    </w:p>
    <w:p>
      <w:pPr>
        <w:spacing w:before="240" w:after="240"/>
      </w:pPr>
      <w:r>
        <w:rPr>
          <w:b/>
          <w:bCs/>
        </w:rPr>
        <w:t>TUBE YOUR ENTHUSIASM:</w:t>
      </w:r>
      <w:r>
        <w:t xml:space="preserve"> </w:t>
      </w:r>
      <w:hyperlink r:id="rId6" w:history="1">
        <w:r>
          <w:rPr>
            <w:color w:val="0000EE"/>
            <w:u w:val="single" w:color="0000EE"/>
          </w:rPr>
          <w:t>Series Introduction</w:t>
        </w:r>
      </w:hyperlink>
      <w:r>
        <w:t xml:space="preserve"> | Luc Sante on </w:t>
      </w:r>
      <w:hyperlink r:id="rId7" w:history="1">
        <w:r>
          <w:rPr>
            <w:color w:val="0000EE"/>
            <w:u w:val="single" w:color="0000EE"/>
          </w:rPr>
          <w:t>LOONEY TUNES</w:t>
        </w:r>
      </w:hyperlink>
      <w:r>
        <w:t xml:space="preserve"> | Chris Spurgeon on </w:t>
      </w:r>
      <w:hyperlink r:id="rId8" w:history="1">
        <w:r>
          <w:rPr>
            <w:color w:val="0000EE"/>
            <w:u w:val="single" w:color="0000EE"/>
          </w:rPr>
          <w:t>THE THREE STOOGES</w:t>
        </w:r>
      </w:hyperlink>
      <w:r>
        <w:t xml:space="preserve"> | Adrienne Crew on </w:t>
      </w:r>
      <w:hyperlink r:id="rId9" w:history="1">
        <w:r>
          <w:rPr>
            <w:color w:val="0000EE"/>
            <w:u w:val="single" w:color="0000EE"/>
          </w:rPr>
          <w:t>MY THREE SONS</w:t>
        </w:r>
      </w:hyperlink>
      <w:r>
        <w:t xml:space="preserve"> | Barbara Bogaev on </w:t>
      </w:r>
      <w:hyperlink r:id="rId10" w:history="1">
        <w:r>
          <w:rPr>
            <w:color w:val="0000EE"/>
            <w:u w:val="single" w:color="0000EE"/>
          </w:rPr>
          <w:t>ROCKY &amp; BULLWINKLE</w:t>
        </w:r>
      </w:hyperlink>
      <w:r>
        <w:t xml:space="preserve"> | Devin McKinney on </w:t>
      </w:r>
      <w:hyperlink r:id="rId11" w:history="1">
        <w:r>
          <w:rPr>
            <w:color w:val="0000EE"/>
            <w:u w:val="single" w:color="0000EE"/>
          </w:rPr>
          <w:t>THE TWILIGHT ZONE</w:t>
        </w:r>
      </w:hyperlink>
      <w:r>
        <w:t xml:space="preserve"> | James Hannaham on </w:t>
      </w:r>
      <w:hyperlink r:id="rId12" w:history="1">
        <w:r>
          <w:rPr>
            <w:color w:val="0000EE"/>
            <w:u w:val="single" w:color="0000EE"/>
          </w:rPr>
          <w:t>THE NAT KING COLE SHOW</w:t>
        </w:r>
      </w:hyperlink>
      <w:r>
        <w:t xml:space="preserve"> | Mimi Lipson on </w:t>
      </w:r>
      <w:hyperlink r:id="rId13" w:history="1">
        <w:r>
          <w:rPr>
            <w:color w:val="0000EE"/>
            <w:u w:val="single" w:color="0000EE"/>
          </w:rPr>
          <w:t>THE BEVERLY HILLBILLIES</w:t>
        </w:r>
      </w:hyperlink>
      <w:r>
        <w:t xml:space="preserve"> | Jessamyn West on </w:t>
      </w:r>
      <w:hyperlink r:id="rId14" w:history="1">
        <w:r>
          <w:rPr>
            <w:color w:val="0000EE"/>
            <w:u w:val="single" w:color="0000EE"/>
          </w:rPr>
          <w:t>THE JETSONS</w:t>
        </w:r>
      </w:hyperlink>
      <w:r>
        <w:t xml:space="preserve"> | Gary Panter on </w:t>
      </w:r>
      <w:hyperlink r:id="rId15" w:history="1">
        <w:r>
          <w:rPr>
            <w:color w:val="0000EE"/>
            <w:u w:val="single" w:color="0000EE"/>
          </w:rPr>
          <w:t>THE OUTER LIMITS</w:t>
        </w:r>
      </w:hyperlink>
      <w:r>
        <w:t xml:space="preserve"> | Peter Doyle on </w:t>
      </w:r>
      <w:hyperlink r:id="rId16" w:history="1">
        <w:r>
          <w:rPr>
            <w:color w:val="0000EE"/>
            <w:u w:val="single" w:color="0000EE"/>
          </w:rPr>
          <w:t>THE MANY LOVES OF DOBIE GILLIS</w:t>
        </w:r>
      </w:hyperlink>
      <w:r>
        <w:t xml:space="preserve"> | Mark Kingwell on </w:t>
      </w:r>
      <w:hyperlink r:id="rId17" w:history="1">
        <w:r>
          <w:rPr>
            <w:color w:val="0000EE"/>
            <w:u w:val="single" w:color="0000EE"/>
          </w:rPr>
          <w:t>ROUTE 66</w:t>
        </w:r>
      </w:hyperlink>
      <w:r>
        <w:t xml:space="preserve"> | Josh Glenn on </w:t>
      </w:r>
      <w:hyperlink r:id="rId18" w:history="1">
        <w:r>
          <w:rPr>
            <w:color w:val="0000EE"/>
            <w:u w:val="single" w:color="0000EE"/>
          </w:rPr>
          <w:t>THE ANDY GRIFFITH SHOW</w:t>
        </w:r>
      </w:hyperlink>
      <w:r>
        <w:t xml:space="preserve"> | Lynn Peril on </w:t>
      </w:r>
      <w:hyperlink r:id="rId19" w:history="1">
        <w:r>
          <w:rPr>
            <w:color w:val="0000EE"/>
            <w:u w:val="single" w:color="0000EE"/>
          </w:rPr>
          <w:t>THE DICK VAN DYKE SHOW</w:t>
        </w:r>
      </w:hyperlink>
      <w:r>
        <w:t xml:space="preserve"> | Rob Walker on </w:t>
      </w:r>
      <w:hyperlink r:id="rId20" w:history="1">
        <w:r>
          <w:rPr>
            <w:color w:val="0000EE"/>
            <w:u w:val="single" w:color="0000EE"/>
          </w:rPr>
          <w:t>LEAVE IT TO BEAVER</w:t>
        </w:r>
      </w:hyperlink>
      <w:r>
        <w:t xml:space="preserve"> | Dan Reines on </w:t>
      </w:r>
      <w:hyperlink r:id="rId21" w:history="1">
        <w:r>
          <w:rPr>
            <w:color w:val="0000EE"/>
            <w:u w:val="single" w:color="0000EE"/>
          </w:rPr>
          <w:t>DAVEY &amp; GOLIATH</w:t>
        </w:r>
      </w:hyperlink>
      <w:r>
        <w:t xml:space="preserve"> | Adam McGovern on </w:t>
      </w:r>
      <w:hyperlink r:id="rId22" w:history="1">
        <w:r>
          <w:rPr>
            <w:color w:val="0000EE"/>
            <w:u w:val="single" w:color="0000EE"/>
          </w:rPr>
          <w:t>HIGHWAY PATROL</w:t>
        </w:r>
      </w:hyperlink>
      <w:r>
        <w:t xml:space="preserve"> | Erik Davis on </w:t>
      </w:r>
      <w:hyperlink r:id="rId23" w:history="1">
        <w:r>
          <w:rPr>
            <w:color w:val="0000EE"/>
            <w:u w:val="single" w:color="0000EE"/>
          </w:rPr>
          <w:t>HAVE GUN — WILL TRAVEL</w:t>
        </w:r>
      </w:hyperlink>
      <w:r>
        <w:t xml:space="preserve"> | Greg Rowland on </w:t>
      </w:r>
      <w:hyperlink r:id="rId24" w:history="1">
        <w:r>
          <w:rPr>
            <w:color w:val="0000EE"/>
            <w:u w:val="single" w:color="0000EE"/>
          </w:rPr>
          <w:t>THE PHIL SILVERS SHOW</w:t>
        </w:r>
      </w:hyperlink>
      <w:r>
        <w:t xml:space="preserve"> | Annie Nocenti on </w:t>
      </w:r>
      <w:hyperlink r:id="rId25" w:history="1">
        <w:r>
          <w:rPr>
            <w:color w:val="0000EE"/>
            <w:u w:val="single" w:color="0000EE"/>
          </w:rPr>
          <w:t>THE AVENGERS</w:t>
        </w:r>
      </w:hyperlink>
      <w:r>
        <w:t xml:space="preserve"> | Elizabeth Foy Larsen on </w:t>
      </w:r>
      <w:hyperlink r:id="rId26" w:history="1">
        <w:r>
          <w:rPr>
            <w:color w:val="0000EE"/>
            <w:u w:val="single" w:color="0000EE"/>
          </w:rPr>
          <w:t>GUNSMOKE</w:t>
        </w:r>
      </w:hyperlink>
      <w:r>
        <w:t xml:space="preserve"> | Sarah Weinman on </w:t>
      </w:r>
      <w:hyperlink r:id="rId27" w:history="1">
        <w:r>
          <w:rPr>
            <w:color w:val="0000EE"/>
            <w:u w:val="single" w:color="0000EE"/>
          </w:rPr>
          <w:t>NAKED CITY</w:t>
        </w:r>
      </w:hyperlink>
      <w:r>
        <w:t xml:space="preserve"> | Douglas Rushkoff on </w:t>
      </w:r>
      <w:hyperlink r:id="rId28" w:history="1">
        <w:r>
          <w:rPr>
            <w:color w:val="0000EE"/>
            <w:u w:val="single" w:color="0000EE"/>
          </w:rPr>
          <w:t>THE HONEYMOONERS</w:t>
        </w:r>
      </w:hyperlink>
      <w:r>
        <w:t xml:space="preserve"> | Kio Stark on </w:t>
      </w:r>
      <w:hyperlink r:id="rId29" w:history="1">
        <w:r>
          <w:rPr>
            <w:color w:val="0000EE"/>
            <w:u w:val="single" w:color="0000EE"/>
          </w:rPr>
          <w:t>ALFRED HITCHCOCK PRESENTS</w:t>
        </w:r>
      </w:hyperlink>
      <w:r>
        <w:t xml:space="preserve"> | Gordon Dahlquist on </w:t>
      </w:r>
      <w:hyperlink r:id="rId30" w:history="1">
        <w:r>
          <w:rPr>
            <w:color w:val="0000EE"/>
            <w:u w:val="single" w:color="0000EE"/>
          </w:rPr>
          <w:t>PERRY MASON</w:t>
        </w:r>
      </w:hyperlink>
      <w:r>
        <w:t xml:space="preserve"> | Brian Berger on </w:t>
      </w:r>
      <w:hyperlink r:id="rId31" w:history="1">
        <w:r>
          <w:rPr>
            <w:color w:val="0000EE"/>
            <w:u w:val="single" w:color="0000EE"/>
          </w:rPr>
          <w:t>CAR 54, WHERE ARE YOU?</w:t>
        </w:r>
      </w:hyperlink>
      <w:r>
        <w:t xml:space="preserve"> | CODA: Crystal Durant on </w:t>
      </w:r>
      <w:hyperlink r:id="rId32" w:history="1">
        <w:r>
          <w:rPr>
            <w:color w:val="0000EE"/>
            <w:u w:val="single" w:color="0000EE"/>
          </w:rPr>
          <w:t>Marc Anthony &amp; Pussyfoot shorts</w:t>
        </w:r>
      </w:hyperlink>
      <w:r>
        <w:t xml:space="preserve"> | CODA: Mike Watt on </w:t>
      </w:r>
      <w:hyperlink r:id="rId33" w:history="1">
        <w:r>
          <w:rPr>
            <w:color w:val="0000EE"/>
            <w:u w:val="single" w:color="0000EE"/>
          </w:rPr>
          <w:t>“A Stop at Willoughby”</w:t>
        </w:r>
      </w:hyperlink>
    </w:p>
    <w:p>
      <w:pPr>
        <w:jc w:val="center"/>
      </w:pPr>
      <w:r>
        <w:rPr>
          <w:b/>
          <w:bCs/>
        </w:rPr>
        <w:t>MORE ENTHUSIASM at HILOBROW</w:t>
      </w:r>
    </w:p>
    <w:p>
      <w:pPr>
        <w:spacing w:before="240" w:after="240"/>
      </w:pPr>
      <w:r>
        <w:rPr>
          <w:b/>
          <w:bCs/>
        </w:rPr>
        <w:t>KLAATU YOU (2020 weekly):</w:t>
      </w:r>
      <w:r>
        <w:t xml:space="preserve"> </w:t>
      </w:r>
      <w:hyperlink r:id="rId34" w:history="1">
        <w:r>
          <w:rPr>
            <w:color w:val="0000EE"/>
            <w:u w:val="single" w:color="0000EE"/>
          </w:rPr>
          <w:t>ZARDOZ</w:t>
        </w:r>
      </w:hyperlink>
      <w:r>
        <w:t xml:space="preserve"> | </w:t>
      </w:r>
      <w:hyperlink r:id="rId35" w:history="1">
        <w:r>
          <w:rPr>
            <w:color w:val="0000EE"/>
            <w:u w:val="single" w:color="0000EE"/>
          </w:rPr>
          <w:t>METROPOLIS</w:t>
        </w:r>
      </w:hyperlink>
      <w:r>
        <w:t xml:space="preserve"> | </w:t>
      </w:r>
      <w:hyperlink r:id="rId36" w:history="1">
        <w:r>
          <w:rPr>
            <w:color w:val="0000EE"/>
            <w:u w:val="single" w:color="0000EE"/>
          </w:rPr>
          <w:t>DARK STAR</w:t>
        </w:r>
      </w:hyperlink>
      <w:r>
        <w:t xml:space="preserve"> | SINS OF THE FLESHAPOIDS | SOLARIS | </w:t>
      </w:r>
      <w:hyperlink r:id="rId37" w:history="1">
        <w:r>
          <w:rPr>
            <w:color w:val="0000EE"/>
            <w:u w:val="single" w:color="0000EE"/>
          </w:rPr>
          <w:t>&amp; dozens of other pre-STAR WARS sci-fi movies</w:t>
        </w:r>
      </w:hyperlink>
      <w:r>
        <w:t xml:space="preserve">. </w:t>
      </w:r>
      <w:r>
        <w:rPr>
          <w:b/>
          <w:bCs/>
        </w:rPr>
        <w:t>CONVOY YOUR ENTHUSIASM (2019):</w:t>
      </w:r>
      <w:r>
        <w:t xml:space="preserve"> </w:t>
      </w:r>
      <w:hyperlink r:id="rId38" w:history="1">
        <w:r>
          <w:rPr>
            <w:color w:val="0000EE"/>
            <w:u w:val="single" w:color="0000EE"/>
          </w:rPr>
          <w:t>THE TAKING OF PELHAM ONE TWO THREE</w:t>
        </w:r>
      </w:hyperlink>
      <w:r>
        <w:t xml:space="preserve"> | </w:t>
      </w:r>
      <w:hyperlink r:id="rId39" w:history="1">
        <w:r>
          <w:rPr>
            <w:color w:val="0000EE"/>
            <w:u w:val="single" w:color="0000EE"/>
          </w:rPr>
          <w:t>ROLLERBALL</w:t>
        </w:r>
      </w:hyperlink>
      <w:r>
        <w:t xml:space="preserve"> | </w:t>
      </w:r>
      <w:hyperlink r:id="rId40" w:history="1">
        <w:r>
          <w:rPr>
            <w:color w:val="0000EE"/>
            <w:u w:val="single" w:color="0000EE"/>
          </w:rPr>
          <w:t>BLACK SUNDAY</w:t>
        </w:r>
      </w:hyperlink>
      <w:r>
        <w:t xml:space="preserve"> | </w:t>
      </w:r>
      <w:hyperlink r:id="rId41" w:history="1">
        <w:r>
          <w:rPr>
            <w:color w:val="0000EE"/>
            <w:u w:val="single" w:color="0000EE"/>
          </w:rPr>
          <w:t>SORCERER</w:t>
        </w:r>
      </w:hyperlink>
      <w:r>
        <w:t xml:space="preserve"> | </w:t>
      </w:r>
      <w:hyperlink r:id="rId42" w:history="1">
        <w:r>
          <w:rPr>
            <w:color w:val="0000EE"/>
            <w:u w:val="single" w:color="0000EE"/>
          </w:rPr>
          <w:t>STRAIGHT TIME</w:t>
        </w:r>
      </w:hyperlink>
      <w:r>
        <w:t xml:space="preserve"> | </w:t>
      </w:r>
      <w:hyperlink r:id="rId43" w:history="1">
        <w:r>
          <w:rPr>
            <w:color w:val="0000EE"/>
            <w:u w:val="single" w:color="0000EE"/>
          </w:rPr>
          <w:t>&amp; 20 other Seventies (1974–1983) action movies</w:t>
        </w:r>
      </w:hyperlink>
      <w:r>
        <w:t xml:space="preserve">. </w:t>
      </w:r>
      <w:r>
        <w:rPr>
          <w:b/>
          <w:bCs/>
        </w:rPr>
        <w:t>SERIOCOMIC (2019 weekly):</w:t>
      </w:r>
      <w:r>
        <w:t xml:space="preserve"> </w:t>
      </w:r>
      <w:hyperlink r:id="rId44" w:history="1">
        <w:r>
          <w:rPr>
            <w:color w:val="0000EE"/>
            <w:u w:val="single" w:color="0000EE"/>
          </w:rPr>
          <w:t>LITTLE LULU</w:t>
        </w:r>
      </w:hyperlink>
      <w:r>
        <w:t xml:space="preserve"> | </w:t>
      </w:r>
      <w:hyperlink r:id="rId45" w:history="1">
        <w:r>
          <w:rPr>
            <w:color w:val="0000EE"/>
            <w:u w:val="single" w:color="0000EE"/>
          </w:rPr>
          <w:t>VIZ</w:t>
        </w:r>
      </w:hyperlink>
      <w:r>
        <w:t xml:space="preserve"> | </w:t>
      </w:r>
      <w:hyperlink r:id="rId46" w:history="1">
        <w:r>
          <w:rPr>
            <w:color w:val="0000EE"/>
            <w:u w:val="single" w:color="0000EE"/>
          </w:rPr>
          <w:t>MARSUPILAMI</w:t>
        </w:r>
      </w:hyperlink>
      <w:r>
        <w:t xml:space="preserve"> | </w:t>
      </w:r>
      <w:hyperlink r:id="rId47" w:history="1">
        <w:r>
          <w:rPr>
            <w:color w:val="0000EE"/>
            <w:u w:val="single" w:color="0000EE"/>
          </w:rPr>
          <w:t>ERNIE POOK’S COMEEK</w:t>
        </w:r>
      </w:hyperlink>
      <w:r>
        <w:t xml:space="preserve"> | </w:t>
      </w:r>
      <w:hyperlink r:id="rId48" w:history="1">
        <w:r>
          <w:rPr>
            <w:color w:val="0000EE"/>
            <w:u w:val="single" w:color="0000EE"/>
          </w:rPr>
          <w:t>HELLBOY</w:t>
        </w:r>
      </w:hyperlink>
      <w:r>
        <w:t xml:space="preserve"> | </w:t>
      </w:r>
      <w:hyperlink r:id="rId49" w:history="1">
        <w:r>
          <w:rPr>
            <w:color w:val="0000EE"/>
            <w:u w:val="single" w:color="0000EE"/>
          </w:rPr>
          <w:t>&amp; dozens of other comics.</w:t>
        </w:r>
      </w:hyperlink>
      <w:r>
        <w:t xml:space="preserve"> </w:t>
      </w:r>
      <w:r>
        <w:rPr>
          <w:b/>
          <w:bCs/>
        </w:rPr>
        <w:t>TUBE YOUR ENTHUSIASM (2018):</w:t>
      </w:r>
      <w:r>
        <w:t xml:space="preserve"> </w:t>
      </w:r>
      <w:hyperlink r:id="rId7" w:history="1">
        <w:r>
          <w:rPr>
            <w:color w:val="0000EE"/>
            <w:u w:val="single" w:color="0000EE"/>
          </w:rPr>
          <w:t>LOONEY TUNES</w:t>
        </w:r>
      </w:hyperlink>
      <w:r>
        <w:t xml:space="preserve"> | </w:t>
      </w:r>
      <w:hyperlink r:id="rId8" w:history="1">
        <w:r>
          <w:rPr>
            <w:color w:val="0000EE"/>
            <w:u w:val="single" w:color="0000EE"/>
          </w:rPr>
          <w:t>THREE STOOGES</w:t>
        </w:r>
      </w:hyperlink>
      <w:r>
        <w:t xml:space="preserve"> | </w:t>
      </w:r>
      <w:hyperlink r:id="rId25" w:history="1">
        <w:r>
          <w:rPr>
            <w:color w:val="0000EE"/>
            <w:u w:val="single" w:color="0000EE"/>
          </w:rPr>
          <w:t>THE AVENGERS</w:t>
        </w:r>
      </w:hyperlink>
      <w:r>
        <w:t xml:space="preserve"> | </w:t>
      </w:r>
      <w:hyperlink r:id="rId10" w:history="1">
        <w:r>
          <w:rPr>
            <w:color w:val="0000EE"/>
            <w:u w:val="single" w:color="0000EE"/>
          </w:rPr>
          <w:t>ROCKY &amp; BULLWINKLE</w:t>
        </w:r>
      </w:hyperlink>
      <w:r>
        <w:t xml:space="preserve"> | </w:t>
      </w:r>
      <w:hyperlink r:id="rId11" w:history="1">
        <w:r>
          <w:rPr>
            <w:color w:val="0000EE"/>
            <w:u w:val="single" w:color="0000EE"/>
          </w:rPr>
          <w:t>THE TWILIGHT ZONE</w:t>
        </w:r>
      </w:hyperlink>
      <w:r>
        <w:t xml:space="preserve"> | </w:t>
      </w:r>
      <w:hyperlink r:id="rId4" w:history="1">
        <w:r>
          <w:rPr>
            <w:color w:val="0000EE"/>
            <w:u w:val="single" w:color="0000EE"/>
          </w:rPr>
          <w:t>&amp; 20 other Fifties (1954–1963) TV shows</w:t>
        </w:r>
      </w:hyperlink>
      <w:r>
        <w:t xml:space="preserve">. </w:t>
      </w:r>
      <w:r>
        <w:rPr>
          <w:b/>
          <w:bCs/>
        </w:rPr>
        <w:t>WOWEE ZOWEE (2018 weekly):</w:t>
      </w:r>
      <w:r>
        <w:t xml:space="preserve"> </w:t>
      </w:r>
      <w:hyperlink r:id="rId50" w:history="1">
        <w:r>
          <w:rPr>
            <w:color w:val="0000EE"/>
            <w:u w:val="single" w:color="0000EE"/>
          </w:rPr>
          <w:t>UNISEX</w:t>
        </w:r>
      </w:hyperlink>
      <w:r>
        <w:t xml:space="preserve"> | </w:t>
      </w:r>
      <w:hyperlink r:id="rId51" w:history="1">
        <w:r>
          <w:rPr>
            <w:color w:val="0000EE"/>
            <w:u w:val="single" w:color="0000EE"/>
          </w:rPr>
          <w:t>UNDER THE PINK</w:t>
        </w:r>
      </w:hyperlink>
      <w:r>
        <w:t xml:space="preserve"> | </w:t>
      </w:r>
      <w:hyperlink r:id="rId52" w:history="1">
        <w:r>
          <w:rPr>
            <w:color w:val="0000EE"/>
            <w:u w:val="single" w:color="0000EE"/>
          </w:rPr>
          <w:t>DUMMY</w:t>
        </w:r>
      </w:hyperlink>
      <w:r>
        <w:t xml:space="preserve"> | </w:t>
      </w:r>
      <w:hyperlink r:id="rId53" w:history="1">
        <w:r>
          <w:rPr>
            <w:color w:val="0000EE"/>
            <w:u w:val="single" w:color="0000EE"/>
          </w:rPr>
          <w:t>AMOR PROHIBIDO</w:t>
        </w:r>
      </w:hyperlink>
      <w:r>
        <w:t xml:space="preserve"> | </w:t>
      </w:r>
      <w:hyperlink r:id="rId53" w:history="1">
        <w:r>
          <w:rPr>
            <w:color w:val="0000EE"/>
            <w:u w:val="single" w:color="0000EE"/>
          </w:rPr>
          <w:t>HIPS AND MAKERS</w:t>
        </w:r>
      </w:hyperlink>
      <w:r>
        <w:t xml:space="preserve"> | </w:t>
      </w:r>
      <w:hyperlink r:id="rId54" w:history="1">
        <w:r>
          <w:rPr>
            <w:color w:val="0000EE"/>
            <w:u w:val="single" w:color="0000EE"/>
          </w:rPr>
          <w:t>&amp; dozens of other Nineties (1994–2003) albums</w:t>
        </w:r>
      </w:hyperlink>
      <w:r>
        <w:t xml:space="preserve">. </w:t>
      </w:r>
      <w:r>
        <w:rPr>
          <w:b/>
          <w:bCs/>
        </w:rPr>
        <w:t>KLUTE YOUR ENTHUSIASM (2017):</w:t>
      </w:r>
      <w:r>
        <w:t xml:space="preserve"> </w:t>
      </w:r>
      <w:hyperlink r:id="rId55" w:history="1">
        <w:r>
          <w:rPr>
            <w:color w:val="0000EE"/>
            <w:u w:val="single" w:color="0000EE"/>
          </w:rPr>
          <w:t>THE KILLERS</w:t>
        </w:r>
      </w:hyperlink>
      <w:r>
        <w:t xml:space="preserve"> | </w:t>
      </w:r>
      <w:hyperlink r:id="rId56" w:history="1">
        <w:r>
          <w:rPr>
            <w:color w:val="0000EE"/>
            <w:u w:val="single" w:color="0000EE"/>
          </w:rPr>
          <w:t>BANDE À PART (BAND OF OUTSIDERS)</w:t>
        </w:r>
      </w:hyperlink>
      <w:r>
        <w:t xml:space="preserve"> | </w:t>
      </w:r>
      <w:hyperlink r:id="rId57" w:history="1">
        <w:r>
          <w:rPr>
            <w:color w:val="0000EE"/>
            <w:u w:val="single" w:color="0000EE"/>
          </w:rPr>
          <w:t>ALPHAVILLE</w:t>
        </w:r>
      </w:hyperlink>
      <w:r>
        <w:t xml:space="preserve"> | </w:t>
      </w:r>
      <w:hyperlink r:id="rId58" w:history="1">
        <w:r>
          <w:rPr>
            <w:color w:val="0000EE"/>
            <w:u w:val="single" w:color="0000EE"/>
          </w:rPr>
          <w:t>HARPER</w:t>
        </w:r>
      </w:hyperlink>
      <w:r>
        <w:t xml:space="preserve"> | </w:t>
      </w:r>
      <w:hyperlink r:id="rId59" w:history="1">
        <w:r>
          <w:rPr>
            <w:color w:val="0000EE"/>
            <w:u w:val="single" w:color="0000EE"/>
          </w:rPr>
          <w:t>BLOW-UP</w:t>
        </w:r>
      </w:hyperlink>
      <w:r>
        <w:t xml:space="preserve"> | </w:t>
      </w:r>
      <w:hyperlink r:id="rId60" w:history="1">
        <w:r>
          <w:rPr>
            <w:color w:val="0000EE"/>
            <w:u w:val="single" w:color="0000EE"/>
          </w:rPr>
          <w:t>&amp; 20 other Sixties (1964–1973) neo-noir movies</w:t>
        </w:r>
      </w:hyperlink>
      <w:r>
        <w:t xml:space="preserve">. </w:t>
      </w:r>
      <w:r>
        <w:rPr>
          <w:b/>
          <w:bCs/>
        </w:rPr>
        <w:t>#SQUADGOALS (2017 weekly):</w:t>
      </w:r>
      <w:r>
        <w:t xml:space="preserve"> </w:t>
      </w:r>
      <w:hyperlink r:id="rId61" w:history="1">
        <w:r>
          <w:rPr>
            <w:color w:val="0000EE"/>
            <w:u w:val="single" w:color="0000EE"/>
          </w:rPr>
          <w:t>THE WILD BUNCH</w:t>
        </w:r>
      </w:hyperlink>
      <w:r>
        <w:t xml:space="preserve"> | </w:t>
      </w:r>
      <w:hyperlink r:id="rId62" w:history="1">
        <w:r>
          <w:rPr>
            <w:color w:val="0000EE"/>
            <w:u w:val="single" w:color="0000EE"/>
          </w:rPr>
          <w:t>BOWIE’S BAND</w:t>
        </w:r>
      </w:hyperlink>
      <w:r>
        <w:t xml:space="preserve"> | </w:t>
      </w:r>
      <w:hyperlink r:id="rId63" w:history="1">
        <w:r>
          <w:rPr>
            <w:color w:val="0000EE"/>
            <w:u w:val="single" w:color="0000EE"/>
          </w:rPr>
          <w:t>THE BLOOMSBURY GROUP</w:t>
        </w:r>
      </w:hyperlink>
      <w:r>
        <w:t xml:space="preserve"> | </w:t>
      </w:r>
      <w:hyperlink r:id="rId64" w:history="1">
        <w:r>
          <w:rPr>
            <w:color w:val="0000EE"/>
            <w:u w:val="single" w:color="0000EE"/>
          </w:rPr>
          <w:t>THE HONG KONG CAVALIERS</w:t>
        </w:r>
      </w:hyperlink>
      <w:r>
        <w:t xml:space="preserve"> | </w:t>
      </w:r>
      <w:hyperlink r:id="rId65" w:history="1">
        <w:r>
          <w:rPr>
            <w:color w:val="0000EE"/>
            <w:u w:val="single" w:color="0000EE"/>
          </w:rPr>
          <w:t>VI ÄR BÄST!</w:t>
        </w:r>
      </w:hyperlink>
      <w:r>
        <w:t xml:space="preserve"> &amp; </w:t>
      </w:r>
      <w:hyperlink r:id="rId66" w:history="1">
        <w:r>
          <w:rPr>
            <w:color w:val="0000EE"/>
            <w:u w:val="single" w:color="0000EE"/>
          </w:rPr>
          <w:t>dozens of other squads</w:t>
        </w:r>
      </w:hyperlink>
      <w:r>
        <w:t xml:space="preserve">. </w:t>
      </w:r>
      <w:r>
        <w:rPr>
          <w:b/>
          <w:bCs/>
        </w:rPr>
        <w:t>GROK MY ENTHUSIASM (2016 weekly):</w:t>
      </w:r>
      <w:r>
        <w:t xml:space="preserve"> </w:t>
      </w:r>
      <w:hyperlink r:id="rId67" w:history="1">
        <w:r>
          <w:rPr>
            <w:color w:val="0000EE"/>
            <w:u w:val="single" w:color="0000EE"/>
          </w:rPr>
          <w:t>THE THEORY AND PRACTICE OF LUNCH</w:t>
        </w:r>
      </w:hyperlink>
      <w:r>
        <w:t xml:space="preserve"> | </w:t>
      </w:r>
      <w:hyperlink r:id="rId68" w:history="1">
        <w:r>
          <w:rPr>
            <w:color w:val="0000EE"/>
            <w:u w:val="single" w:color="0000EE"/>
          </w:rPr>
          <w:t>WEEKEND</w:t>
        </w:r>
      </w:hyperlink>
      <w:r>
        <w:t xml:space="preserve"> | </w:t>
      </w:r>
      <w:hyperlink r:id="rId69" w:history="1">
        <w:r>
          <w:rPr>
            <w:color w:val="0000EE"/>
            <w:u w:val="single" w:color="0000EE"/>
          </w:rPr>
          <w:t>MILLION YEAR PICNIC</w:t>
        </w:r>
      </w:hyperlink>
      <w:r>
        <w:t xml:space="preserve"> | </w:t>
      </w:r>
      <w:hyperlink r:id="rId70" w:history="1">
        <w:r>
          <w:rPr>
            <w:color w:val="0000EE"/>
            <w:u w:val="single" w:color="0000EE"/>
          </w:rPr>
          <w:t>LA BARONNE EMILE D’ERLANGER</w:t>
        </w:r>
      </w:hyperlink>
      <w:r>
        <w:t xml:space="preserve"> | </w:t>
      </w:r>
      <w:hyperlink r:id="rId71" w:history="1">
        <w:r>
          <w:rPr>
            <w:color w:val="0000EE"/>
            <w:u w:val="single" w:color="0000EE"/>
          </w:rPr>
          <w:t>THE SURVIVAL SAMPLER</w:t>
        </w:r>
      </w:hyperlink>
      <w:r>
        <w:t xml:space="preserve"> | </w:t>
      </w:r>
      <w:hyperlink r:id="rId72" w:history="1">
        <w:r>
          <w:rPr>
            <w:color w:val="0000EE"/>
            <w:u w:val="single" w:color="0000EE"/>
          </w:rPr>
          <w:t>&amp; dozens more one-off enthusiasms</w:t>
        </w:r>
      </w:hyperlink>
      <w:r>
        <w:t xml:space="preserve">. </w:t>
      </w:r>
      <w:r>
        <w:rPr>
          <w:b/>
          <w:bCs/>
        </w:rPr>
        <w:t>QUIRK YOUR ENTHUSIASM (2016):</w:t>
      </w:r>
      <w:r>
        <w:t xml:space="preserve"> </w:t>
      </w:r>
      <w:hyperlink r:id="rId73" w:history="1">
        <w:r>
          <w:rPr>
            <w:color w:val="0000EE"/>
            <w:u w:val="single" w:color="0000EE"/>
          </w:rPr>
          <w:t>“Tainted Love”</w:t>
        </w:r>
      </w:hyperlink>
      <w:r>
        <w:t xml:space="preserve"> | </w:t>
      </w:r>
      <w:hyperlink r:id="rId74" w:history="1">
        <w:r>
          <w:rPr>
            <w:color w:val="0000EE"/>
            <w:u w:val="single" w:color="0000EE"/>
          </w:rPr>
          <w:t>“Metal”</w:t>
        </w:r>
      </w:hyperlink>
      <w:r>
        <w:t xml:space="preserve"> | </w:t>
      </w:r>
      <w:hyperlink r:id="rId75" w:history="1">
        <w:r>
          <w:rPr>
            <w:color w:val="0000EE"/>
            <w:u w:val="single" w:color="0000EE"/>
          </w:rPr>
          <w:t>“Frankie Teardrop”</w:t>
        </w:r>
      </w:hyperlink>
      <w:r>
        <w:t xml:space="preserve"> | </w:t>
      </w:r>
      <w:hyperlink r:id="rId76" w:history="1">
        <w:r>
          <w:rPr>
            <w:color w:val="0000EE"/>
            <w:u w:val="single" w:color="0000EE"/>
          </w:rPr>
          <w:t>“Savoir Faire”</w:t>
        </w:r>
      </w:hyperlink>
      <w:r>
        <w:t xml:space="preserve"> | </w:t>
      </w:r>
      <w:hyperlink r:id="rId77" w:history="1">
        <w:r>
          <w:rPr>
            <w:color w:val="0000EE"/>
            <w:u w:val="single" w:color="0000EE"/>
          </w:rPr>
          <w:t>“Broken English”</w:t>
        </w:r>
      </w:hyperlink>
      <w:r>
        <w:t xml:space="preserve"> | </w:t>
      </w:r>
      <w:hyperlink r:id="rId78" w:history="1">
        <w:r>
          <w:rPr>
            <w:color w:val="0000EE"/>
            <w:u w:val="single" w:color="0000EE"/>
          </w:rPr>
          <w:t>&amp; 20 other Seventies (1974–1983) new wave singles</w:t>
        </w:r>
      </w:hyperlink>
      <w:r>
        <w:t xml:space="preserve">. </w:t>
      </w:r>
      <w:r>
        <w:rPr>
          <w:b/>
          <w:bCs/>
        </w:rPr>
        <w:t>CROM YOUR ENTHUSIASM (2015):</w:t>
      </w:r>
      <w:r>
        <w:t xml:space="preserve"> </w:t>
      </w:r>
      <w:hyperlink r:id="rId79" w:history="1">
        <w:r>
          <w:rPr>
            <w:color w:val="0000EE"/>
            <w:u w:val="single" w:color="0000EE"/>
          </w:rPr>
          <w:t>DARKER THAN YOU THINK</w:t>
        </w:r>
      </w:hyperlink>
      <w:r>
        <w:t xml:space="preserve"> | </w:t>
      </w:r>
      <w:hyperlink r:id="rId80" w:history="1">
        <w:r>
          <w:rPr>
            <w:color w:val="0000EE"/>
            <w:u w:val="single" w:color="0000EE"/>
          </w:rPr>
          <w:t>THE SWORD IN THE STONE</w:t>
        </w:r>
      </w:hyperlink>
      <w:r>
        <w:t xml:space="preserve"> | </w:t>
      </w:r>
      <w:hyperlink r:id="rId81" w:history="1">
        <w:r>
          <w:rPr>
            <w:color w:val="0000EE"/>
            <w:u w:val="single" w:color="0000EE"/>
          </w:rPr>
          <w:t>OUT OF THE SILENT PLANET</w:t>
        </w:r>
      </w:hyperlink>
      <w:r>
        <w:t xml:space="preserve"> | </w:t>
      </w:r>
      <w:hyperlink r:id="rId82" w:history="1">
        <w:r>
          <w:rPr>
            <w:color w:val="0000EE"/>
            <w:u w:val="single" w:color="0000EE"/>
          </w:rPr>
          <w:t>THIEVES’ HOUSE</w:t>
        </w:r>
      </w:hyperlink>
      <w:r>
        <w:t xml:space="preserve"> | </w:t>
      </w:r>
      <w:hyperlink r:id="rId83" w:history="1">
        <w:r>
          <w:rPr>
            <w:color w:val="0000EE"/>
            <w:u w:val="single" w:color="0000EE"/>
          </w:rPr>
          <w:t>QUEEN OF THE BLACK COAST</w:t>
        </w:r>
      </w:hyperlink>
      <w:r>
        <w:t xml:space="preserve"> | </w:t>
      </w:r>
      <w:hyperlink r:id="rId84" w:history="1">
        <w:r>
          <w:rPr>
            <w:color w:val="0000EE"/>
            <w:u w:val="single" w:color="0000EE"/>
          </w:rPr>
          <w:t>&amp; 20 other Thirties (1934–1943) fantasy novels</w:t>
        </w:r>
      </w:hyperlink>
      <w:r>
        <w:t xml:space="preserve">. </w:t>
      </w:r>
      <w:r>
        <w:rPr>
          <w:b/>
          <w:bCs/>
        </w:rPr>
        <w:t>KERN YOUR ENTHUSIASM (2014):</w:t>
      </w:r>
      <w:r>
        <w:t xml:space="preserve"> </w:t>
      </w:r>
      <w:hyperlink r:id="rId85" w:history="1">
        <w:r>
          <w:rPr>
            <w:color w:val="0000EE"/>
            <w:u w:val="single" w:color="0000EE"/>
          </w:rPr>
          <w:t>ALDINE ITALIC</w:t>
        </w:r>
      </w:hyperlink>
      <w:r>
        <w:t xml:space="preserve"> | </w:t>
      </w:r>
      <w:hyperlink r:id="rId86" w:history="1">
        <w:r>
          <w:rPr>
            <w:color w:val="0000EE"/>
            <w:u w:val="single" w:color="0000EE"/>
          </w:rPr>
          <w:t>DATA 70</w:t>
        </w:r>
      </w:hyperlink>
      <w:r>
        <w:t xml:space="preserve"> | </w:t>
      </w:r>
      <w:hyperlink r:id="rId87" w:history="1">
        <w:r>
          <w:rPr>
            <w:color w:val="0000EE"/>
            <w:u w:val="single" w:color="0000EE"/>
          </w:rPr>
          <w:t>TORONTO SUBWAY</w:t>
        </w:r>
      </w:hyperlink>
      <w:r>
        <w:t xml:space="preserve"> | </w:t>
      </w:r>
      <w:hyperlink r:id="rId88" w:history="1">
        <w:r>
          <w:rPr>
            <w:color w:val="0000EE"/>
            <w:u w:val="single" w:color="0000EE"/>
          </w:rPr>
          <w:t>JOHNSTON’S “HAMLET”</w:t>
        </w:r>
      </w:hyperlink>
      <w:r>
        <w:t xml:space="preserve"> | </w:t>
      </w:r>
      <w:hyperlink r:id="rId89" w:history="1">
        <w:r>
          <w:rPr>
            <w:color w:val="0000EE"/>
            <w:u w:val="single" w:color="0000EE"/>
          </w:rPr>
          <w:t>TODD KLONE</w:t>
        </w:r>
      </w:hyperlink>
      <w:r>
        <w:t xml:space="preserve"> | </w:t>
      </w:r>
      <w:hyperlink r:id="rId90" w:history="1">
        <w:r>
          <w:rPr>
            <w:color w:val="0000EE"/>
            <w:u w:val="single" w:color="0000EE"/>
          </w:rPr>
          <w:t>&amp; 20 other typefaces</w:t>
        </w:r>
      </w:hyperlink>
      <w:r>
        <w:t xml:space="preserve">. </w:t>
      </w:r>
      <w:r>
        <w:rPr>
          <w:b/>
          <w:bCs/>
        </w:rPr>
        <w:t>HERC YOUR ENTHUSIASM (2013):</w:t>
      </w:r>
      <w:r>
        <w:t xml:space="preserve"> </w:t>
      </w:r>
      <w:hyperlink r:id="rId91" w:history="1">
        <w:r>
          <w:rPr>
            <w:color w:val="0000EE"/>
            <w:u w:val="single" w:color="0000EE"/>
          </w:rPr>
          <w:t>“Spoonin’ Rap”</w:t>
        </w:r>
      </w:hyperlink>
      <w:r>
        <w:t xml:space="preserve"> | </w:t>
      </w:r>
      <w:hyperlink r:id="rId92" w:history="1">
        <w:r>
          <w:rPr>
            <w:color w:val="0000EE"/>
            <w:u w:val="single" w:color="0000EE"/>
          </w:rPr>
          <w:t>“Rapper’s Delight”</w:t>
        </w:r>
      </w:hyperlink>
      <w:r>
        <w:t xml:space="preserve"> | </w:t>
      </w:r>
      <w:hyperlink r:id="rId93" w:history="1">
        <w:r>
          <w:rPr>
            <w:color w:val="0000EE"/>
            <w:u w:val="single" w:color="0000EE"/>
          </w:rPr>
          <w:t>“Rappin’ Blow”</w:t>
        </w:r>
      </w:hyperlink>
      <w:r>
        <w:t xml:space="preserve"> | </w:t>
      </w:r>
      <w:hyperlink r:id="rId94" w:history="1">
        <w:r>
          <w:rPr>
            <w:color w:val="0000EE"/>
            <w:u w:val="single" w:color="0000EE"/>
          </w:rPr>
          <w:t>“The Incredible Fulk”</w:t>
        </w:r>
      </w:hyperlink>
      <w:r>
        <w:t xml:space="preserve"> | </w:t>
      </w:r>
      <w:hyperlink r:id="rId95" w:history="1">
        <w:r>
          <w:rPr>
            <w:color w:val="0000EE"/>
            <w:u w:val="single" w:color="0000EE"/>
          </w:rPr>
          <w:t>“The Adventures of Super Rhyme”</w:t>
        </w:r>
      </w:hyperlink>
      <w:r>
        <w:t xml:space="preserve"> | </w:t>
      </w:r>
      <w:hyperlink r:id="rId96" w:history="1">
        <w:r>
          <w:rPr>
            <w:color w:val="0000EE"/>
            <w:u w:val="single" w:color="0000EE"/>
          </w:rPr>
          <w:t>&amp; 20 other Seventies (1974–1983) hip-hop songs</w:t>
        </w:r>
      </w:hyperlink>
      <w:r>
        <w:t xml:space="preserve">. </w:t>
      </w:r>
      <w:r>
        <w:rPr>
          <w:b/>
          <w:bCs/>
        </w:rPr>
        <w:t>KIRK YOUR ENTHUSIASM (2012):</w:t>
      </w:r>
      <w:r>
        <w:t xml:space="preserve"> </w:t>
      </w:r>
      <w:hyperlink r:id="rId97" w:history="1">
        <w:r>
          <w:rPr>
            <w:color w:val="0000EE"/>
            <w:u w:val="single" w:color="0000EE"/>
          </w:rPr>
          <w:t>Justice or vengeance?</w:t>
        </w:r>
      </w:hyperlink>
      <w:r>
        <w:t xml:space="preserve"> | </w:t>
      </w:r>
      <w:hyperlink r:id="rId98" w:history="1">
        <w:r>
          <w:rPr>
            <w:color w:val="0000EE"/>
            <w:u w:val="single" w:color="0000EE"/>
          </w:rPr>
          <w:t>Kirk teaches his drill thrall to kiss</w:t>
        </w:r>
      </w:hyperlink>
      <w:r>
        <w:t xml:space="preserve"> | </w:t>
      </w:r>
      <w:hyperlink r:id="rId99" w:history="1">
        <w:r>
          <w:rPr>
            <w:color w:val="0000EE"/>
            <w:u w:val="single" w:color="0000EE"/>
          </w:rPr>
          <w:t>“KHAAAAAN!”</w:t>
        </w:r>
      </w:hyperlink>
      <w:r>
        <w:t xml:space="preserve"> | </w:t>
      </w:r>
      <w:hyperlink r:id="rId100" w:history="1">
        <w:r>
          <w:rPr>
            <w:color w:val="0000EE"/>
            <w:u w:val="single" w:color="0000EE"/>
          </w:rPr>
          <w:t>“No kill I”</w:t>
        </w:r>
      </w:hyperlink>
      <w:r>
        <w:t xml:space="preserve"> | </w:t>
      </w:r>
      <w:hyperlink r:id="rId101" w:history="1">
        <w:r>
          <w:rPr>
            <w:color w:val="0000EE"/>
            <w:u w:val="single" w:color="0000EE"/>
          </w:rPr>
          <w:t>Kirk browbeats NOMAD</w:t>
        </w:r>
      </w:hyperlink>
      <w:r>
        <w:t xml:space="preserve"> | </w:t>
      </w:r>
      <w:hyperlink r:id="rId102" w:history="1">
        <w:r>
          <w:rPr>
            <w:color w:val="0000EE"/>
            <w:u w:val="single" w:color="0000EE"/>
          </w:rPr>
          <w:t>&amp; 20 other Captain Kirk scenes</w:t>
        </w:r>
      </w:hyperlink>
      <w:r>
        <w:t xml:space="preserve">. </w:t>
      </w:r>
      <w:r>
        <w:rPr>
          <w:b/>
          <w:bCs/>
        </w:rPr>
        <w:t>KIRB YOUR ENTHUSIASM (2011):</w:t>
      </w:r>
      <w:r>
        <w:t xml:space="preserve"> </w:t>
      </w:r>
      <w:hyperlink r:id="rId103" w:history="1">
        <w:r>
          <w:rPr>
            <w:color w:val="0000EE"/>
            <w:u w:val="single" w:color="0000EE"/>
          </w:rPr>
          <w:t>THE ETERNALS</w:t>
        </w:r>
      </w:hyperlink>
      <w:r>
        <w:t xml:space="preserve"> | </w:t>
      </w:r>
      <w:hyperlink r:id="rId104" w:history="1">
        <w:r>
          <w:rPr>
            <w:color w:val="0000EE"/>
            <w:u w:val="single" w:color="0000EE"/>
          </w:rPr>
          <w:t>BLACK MAGIC</w:t>
        </w:r>
      </w:hyperlink>
      <w:r>
        <w:t xml:space="preserve"> | </w:t>
      </w:r>
      <w:hyperlink r:id="rId105" w:history="1">
        <w:r>
          <w:rPr>
            <w:color w:val="0000EE"/>
            <w:u w:val="single" w:color="0000EE"/>
          </w:rPr>
          <w:t>DEMON</w:t>
        </w:r>
      </w:hyperlink>
      <w:r>
        <w:t xml:space="preserve"> | </w:t>
      </w:r>
      <w:hyperlink r:id="rId106" w:history="1">
        <w:r>
          <w:rPr>
            <w:color w:val="0000EE"/>
            <w:u w:val="single" w:color="0000EE"/>
          </w:rPr>
          <w:t>OMAC</w:t>
        </w:r>
      </w:hyperlink>
      <w:r>
        <w:t xml:space="preserve"> | </w:t>
      </w:r>
      <w:hyperlink r:id="rId107" w:history="1">
        <w:r>
          <w:rPr>
            <w:color w:val="0000EE"/>
            <w:u w:val="single" w:color="0000EE"/>
          </w:rPr>
          <w:t>CAPTAIN AMERICA</w:t>
        </w:r>
      </w:hyperlink>
      <w:r>
        <w:t xml:space="preserve"> | </w:t>
      </w:r>
      <w:hyperlink r:id="rId108" w:history="1">
        <w:r>
          <w:rPr>
            <w:color w:val="0000EE"/>
            <w:u w:val="single" w:color="0000EE"/>
          </w:rPr>
          <w:t>&amp; 20 other Jack Kirby panels</w:t>
        </w:r>
      </w:hyperlink>
      <w:r>
        <w:t>.</w:t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ilobrow.com/2018/08/04/tube-your-enthusiasm-4/" TargetMode="External" /><Relationship Id="rId100" Type="http://schemas.openxmlformats.org/officeDocument/2006/relationships/hyperlink" Target="http://hilobrow.com/2012/08/02/kirk-your-enthusiasm-4/" TargetMode="External" /><Relationship Id="rId101" Type="http://schemas.openxmlformats.org/officeDocument/2006/relationships/hyperlink" Target="http://hilobrow.com/2012/08/03/kirk-your-enthusiasm-5/" TargetMode="External" /><Relationship Id="rId102" Type="http://schemas.openxmlformats.org/officeDocument/2006/relationships/hyperlink" Target="http://hilobrow.com/tag/kirk-enthusiasm/" TargetMode="External" /><Relationship Id="rId103" Type="http://schemas.openxmlformats.org/officeDocument/2006/relationships/hyperlink" Target="http://hilobrow.com/2011/02/21/kirb-your-enthusiasm-1/" TargetMode="External" /><Relationship Id="rId104" Type="http://schemas.openxmlformats.org/officeDocument/2006/relationships/hyperlink" Target="http://hilobrow.com/2011/02/21/kirb-your-enthusiasm-2/" TargetMode="External" /><Relationship Id="rId105" Type="http://schemas.openxmlformats.org/officeDocument/2006/relationships/hyperlink" Target="http://hilobrow.com/2011/02/22/kirb-your-enthusiasm-3/" TargetMode="External" /><Relationship Id="rId106" Type="http://schemas.openxmlformats.org/officeDocument/2006/relationships/hyperlink" Target="http://hilobrow.com/2011/02/22/kirb-your-enthusiasm-4/" TargetMode="External" /><Relationship Id="rId107" Type="http://schemas.openxmlformats.org/officeDocument/2006/relationships/hyperlink" Target="http://hilobrow.com/2011/02/23/kirb-your-enthusiasm-5/" TargetMode="External" /><Relationship Id="rId108" Type="http://schemas.openxmlformats.org/officeDocument/2006/relationships/hyperlink" Target="http://hilobrow.com/tag/kirb-enthusiasm/" TargetMode="External" /><Relationship Id="rId109" Type="http://schemas.openxmlformats.org/officeDocument/2006/relationships/styles" Target="styles.xml" /><Relationship Id="rId11" Type="http://schemas.openxmlformats.org/officeDocument/2006/relationships/hyperlink" Target="http://hilobrow.com/2018/08/05/tube-your-enthusiasm-5/" TargetMode="External" /><Relationship Id="rId12" Type="http://schemas.openxmlformats.org/officeDocument/2006/relationships/hyperlink" Target="http://hilobrow.com/2018/08/06/tube-your-enthusiasm-6/" TargetMode="External" /><Relationship Id="rId13" Type="http://schemas.openxmlformats.org/officeDocument/2006/relationships/hyperlink" Target="http://hilobrow.com/2018/08/07/tube-your-enthusiasm-7/" TargetMode="External" /><Relationship Id="rId14" Type="http://schemas.openxmlformats.org/officeDocument/2006/relationships/hyperlink" Target="http://hilobrow.com/2018/08/08/tube-your-enthusiasm-8/" TargetMode="External" /><Relationship Id="rId15" Type="http://schemas.openxmlformats.org/officeDocument/2006/relationships/hyperlink" Target="http://hilobrow.com/2018/08/09/tube-your-enthusiasm-9/" TargetMode="External" /><Relationship Id="rId16" Type="http://schemas.openxmlformats.org/officeDocument/2006/relationships/hyperlink" Target="http://hilobrow.com/2018/08/10/tube-your-enthusiasm-10/" TargetMode="External" /><Relationship Id="rId17" Type="http://schemas.openxmlformats.org/officeDocument/2006/relationships/hyperlink" Target="http://hilobrow.com/2018/08/11/tube-your-enthusiasm-11/" TargetMode="External" /><Relationship Id="rId18" Type="http://schemas.openxmlformats.org/officeDocument/2006/relationships/hyperlink" Target="http://hilobrow.com/2018/08/12/tube-your-enthusiasm-12/" TargetMode="External" /><Relationship Id="rId19" Type="http://schemas.openxmlformats.org/officeDocument/2006/relationships/hyperlink" Target="http://hilobrow.com/2018/08/13/tube-your-enthusiasm-13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2018/08/14/tube-your-enthusiasm-14/" TargetMode="External" /><Relationship Id="rId21" Type="http://schemas.openxmlformats.org/officeDocument/2006/relationships/hyperlink" Target="http://hilobrow.com/2018/08/15/tube-your-enthusiasm-15/" TargetMode="External" /><Relationship Id="rId22" Type="http://schemas.openxmlformats.org/officeDocument/2006/relationships/hyperlink" Target="http://hilobrow.com/2018/08/16/tube-your-enthusiasm-16/" TargetMode="External" /><Relationship Id="rId23" Type="http://schemas.openxmlformats.org/officeDocument/2006/relationships/hyperlink" Target="http://hilobrow.com/2018/08/17/tube-your-enthusiasm-17/" TargetMode="External" /><Relationship Id="rId24" Type="http://schemas.openxmlformats.org/officeDocument/2006/relationships/hyperlink" Target="http://hilobrow.com/2018/08/18/tube-your-enthusiasm-18/" TargetMode="External" /><Relationship Id="rId25" Type="http://schemas.openxmlformats.org/officeDocument/2006/relationships/hyperlink" Target="http://hilobrow.com/2018/08/19/tube-your-enthusiasm-19/" TargetMode="External" /><Relationship Id="rId26" Type="http://schemas.openxmlformats.org/officeDocument/2006/relationships/hyperlink" Target="http://hilobrow.com/2018/08/20/tube-your-enthusiasm-20/" TargetMode="External" /><Relationship Id="rId27" Type="http://schemas.openxmlformats.org/officeDocument/2006/relationships/hyperlink" Target="http://hilobrow.com/2018/08/21/tube-your-enthusiasm-21/" TargetMode="External" /><Relationship Id="rId28" Type="http://schemas.openxmlformats.org/officeDocument/2006/relationships/hyperlink" Target="http://hilobrow.com/2018/08/22/tube-your-enthusiasm-22/" TargetMode="External" /><Relationship Id="rId29" Type="http://schemas.openxmlformats.org/officeDocument/2006/relationships/hyperlink" Target="http://hilobrow.com/2018/08/23/tube-your-enthusiasm-23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hilobrow.com/2018/08/24/tube-your-enthusiasm-24/" TargetMode="External" /><Relationship Id="rId31" Type="http://schemas.openxmlformats.org/officeDocument/2006/relationships/hyperlink" Target="http://hilobrow.com/2018/08/25/tube-your-enthusiasm-25/" TargetMode="External" /><Relationship Id="rId32" Type="http://schemas.openxmlformats.org/officeDocument/2006/relationships/hyperlink" Target="http://hilobrow.com/2018/08/27/tube-your-enthusiasm-coda1/" TargetMode="External" /><Relationship Id="rId33" Type="http://schemas.openxmlformats.org/officeDocument/2006/relationships/hyperlink" Target="http://hilobrow.com/2018/08/28/tube-your-enthusiasm-coda2/" TargetMode="External" /><Relationship Id="rId34" Type="http://schemas.openxmlformats.org/officeDocument/2006/relationships/hyperlink" Target="http://www.hilobrow.com/2020/01/01/klaatu-enthusiasm-1/" TargetMode="External" /><Relationship Id="rId35" Type="http://schemas.openxmlformats.org/officeDocument/2006/relationships/hyperlink" Target="http://www.hilobrow.com/2020/01/08/klaatu-enthusiasm-2/" TargetMode="External" /><Relationship Id="rId36" Type="http://schemas.openxmlformats.org/officeDocument/2006/relationships/hyperlink" Target="http://www.hilobrow.com/2020/02/05/klaatu-enthusiasm-6/" TargetMode="External" /><Relationship Id="rId37" Type="http://schemas.openxmlformats.org/officeDocument/2006/relationships/hyperlink" Target="http://www.hilobrow.com/tag/klaatu-enthusiasm/" TargetMode="External" /><Relationship Id="rId38" Type="http://schemas.openxmlformats.org/officeDocument/2006/relationships/hyperlink" Target="http://www.hilobrow.com/2019/08/07/convoy-your-enthusiasm-7/" TargetMode="External" /><Relationship Id="rId39" Type="http://schemas.openxmlformats.org/officeDocument/2006/relationships/hyperlink" Target="http://www.hilobrow.com/2019/08/18/convoy-your-enthusiasm-18/" TargetMode="External" /><Relationship Id="rId4" Type="http://schemas.openxmlformats.org/officeDocument/2006/relationships/hyperlink" Target="http://hilobrow.com/tag/tube-enthusiasm/" TargetMode="External" /><Relationship Id="rId40" Type="http://schemas.openxmlformats.org/officeDocument/2006/relationships/hyperlink" Target="http://www.hilobrow.com/2019/08/04/convoy-your-enthusiasm-4/" TargetMode="External" /><Relationship Id="rId41" Type="http://schemas.openxmlformats.org/officeDocument/2006/relationships/hyperlink" Target="http://www.hilobrow.com/2019/08/06/convoy-your-enthusiasm-6/" TargetMode="External" /><Relationship Id="rId42" Type="http://schemas.openxmlformats.org/officeDocument/2006/relationships/hyperlink" Target="http://www.hilobrow.com/2019/08/11/convoy-your-enthusiasm-11/" TargetMode="External" /><Relationship Id="rId43" Type="http://schemas.openxmlformats.org/officeDocument/2006/relationships/hyperlink" Target="http://www.hilobrow.com/tag/convoy-enthusiasm/" TargetMode="External" /><Relationship Id="rId44" Type="http://schemas.openxmlformats.org/officeDocument/2006/relationships/hyperlink" Target="http://hilobrow.com/2019/01/02/seriocomic-1/" TargetMode="External" /><Relationship Id="rId45" Type="http://schemas.openxmlformats.org/officeDocument/2006/relationships/hyperlink" Target="http://hilobrow.com/2019/01/30/seriocomic-5/" TargetMode="External" /><Relationship Id="rId46" Type="http://schemas.openxmlformats.org/officeDocument/2006/relationships/hyperlink" Target="http://www.hilobrow.com/2019/03/13/seriocomic-11/" TargetMode="External" /><Relationship Id="rId47" Type="http://schemas.openxmlformats.org/officeDocument/2006/relationships/hyperlink" Target="http://www.hilobrow.com/2019/04/10/seriocomic-15/" TargetMode="External" /><Relationship Id="rId48" Type="http://schemas.openxmlformats.org/officeDocument/2006/relationships/hyperlink" Target="http://hilobrow.com/2019/02/20/seriocomic-8/" TargetMode="External" /><Relationship Id="rId49" Type="http://schemas.openxmlformats.org/officeDocument/2006/relationships/hyperlink" Target="http://hilobrow.com/tag/seriocomic/" TargetMode="External" /><Relationship Id="rId5" Type="http://schemas.openxmlformats.org/officeDocument/2006/relationships/image" Target="media/image1.jpeg" /><Relationship Id="rId50" Type="http://schemas.openxmlformats.org/officeDocument/2006/relationships/hyperlink" Target="http://hilobrow.com/2018/01/03/wowee-zowee-1/" TargetMode="External" /><Relationship Id="rId51" Type="http://schemas.openxmlformats.org/officeDocument/2006/relationships/hyperlink" Target="http://hilobrow.com/2018/01/10/wowee-zowee-2/" TargetMode="External" /><Relationship Id="rId52" Type="http://schemas.openxmlformats.org/officeDocument/2006/relationships/hyperlink" Target="http://hilobrow.com/2018/01/17/wowee-zowee-3/" TargetMode="External" /><Relationship Id="rId53" Type="http://schemas.openxmlformats.org/officeDocument/2006/relationships/hyperlink" Target="http://hilobrow.com/2018/01/24/wowee-zowee-4/" TargetMode="External" /><Relationship Id="rId54" Type="http://schemas.openxmlformats.org/officeDocument/2006/relationships/hyperlink" Target="http://hilobrow.com/tag/wowee-zowee/" TargetMode="External" /><Relationship Id="rId55" Type="http://schemas.openxmlformats.org/officeDocument/2006/relationships/hyperlink" Target="http://hilobrow.com/2017/08/01/klute-your-enthusiasm-1/" TargetMode="External" /><Relationship Id="rId56" Type="http://schemas.openxmlformats.org/officeDocument/2006/relationships/hyperlink" Target="http://hilobrow.com/2017/08/02/klute-your-enthusiasm-2/" TargetMode="External" /><Relationship Id="rId57" Type="http://schemas.openxmlformats.org/officeDocument/2006/relationships/hyperlink" Target="http://hilobrow.com/2017/08/03/klute-your-enthusiasm-3/" TargetMode="External" /><Relationship Id="rId58" Type="http://schemas.openxmlformats.org/officeDocument/2006/relationships/hyperlink" Target="http://hilobrow.com/2017/08/04/klute-your-enthusiasm-4/" TargetMode="External" /><Relationship Id="rId59" Type="http://schemas.openxmlformats.org/officeDocument/2006/relationships/hyperlink" Target="http://hilobrow.com/2017/08/05/klute-your-enthusiasm-5/" TargetMode="External" /><Relationship Id="rId6" Type="http://schemas.openxmlformats.org/officeDocument/2006/relationships/hyperlink" Target="http://hilobrow.com/2018/07/31/tube-your-enthusiasm-intro/" TargetMode="External" /><Relationship Id="rId60" Type="http://schemas.openxmlformats.org/officeDocument/2006/relationships/hyperlink" Target="http://hilobrow.com/tag/klute-enthusiasm/" TargetMode="External" /><Relationship Id="rId61" Type="http://schemas.openxmlformats.org/officeDocument/2006/relationships/hyperlink" Target="http://hilobrow.com/2017/01/04/squadgoals-1/" TargetMode="External" /><Relationship Id="rId62" Type="http://schemas.openxmlformats.org/officeDocument/2006/relationships/hyperlink" Target="http://hilobrow.com/2017/01/18/squadgoals-3/" TargetMode="External" /><Relationship Id="rId63" Type="http://schemas.openxmlformats.org/officeDocument/2006/relationships/hyperlink" Target="http://hilobrow.com/2017/02/15/squadgoals-7/" TargetMode="External" /><Relationship Id="rId64" Type="http://schemas.openxmlformats.org/officeDocument/2006/relationships/hyperlink" Target="http://hilobrow.com/2017/02/22/squadgoals-8/" TargetMode="External" /><Relationship Id="rId65" Type="http://schemas.openxmlformats.org/officeDocument/2006/relationships/hyperlink" Target="http://hilobrow.com/2017/03/29/squadgoals-13/" TargetMode="External" /><Relationship Id="rId66" Type="http://schemas.openxmlformats.org/officeDocument/2006/relationships/hyperlink" Target="http://hilobrow.com/tag/squadgoals/" TargetMode="External" /><Relationship Id="rId67" Type="http://schemas.openxmlformats.org/officeDocument/2006/relationships/hyperlink" Target="http://hilobrow.com/2016/01/13/grok-my-enthusiasm-1/" TargetMode="External" /><Relationship Id="rId68" Type="http://schemas.openxmlformats.org/officeDocument/2006/relationships/hyperlink" Target="http://hilobrow.com/2016/01/20/grok-my-enthusiasm-2/" TargetMode="External" /><Relationship Id="rId69" Type="http://schemas.openxmlformats.org/officeDocument/2006/relationships/hyperlink" Target="http://hilobrow.com/2016/01/27/grok-my-enthusiasm-3/" TargetMode="External" /><Relationship Id="rId7" Type="http://schemas.openxmlformats.org/officeDocument/2006/relationships/hyperlink" Target="http://hilobrow.com/2018/08/01/tube-your-enthusiasm-1/" TargetMode="External" /><Relationship Id="rId70" Type="http://schemas.openxmlformats.org/officeDocument/2006/relationships/hyperlink" Target="http://hilobrow.com/2016/02/03/grok-my-enthusiasm-4/" TargetMode="External" /><Relationship Id="rId71" Type="http://schemas.openxmlformats.org/officeDocument/2006/relationships/hyperlink" Target="http://hilobrow.com/2016/02/10/grok-my-enthusiasm-5/" TargetMode="External" /><Relationship Id="rId72" Type="http://schemas.openxmlformats.org/officeDocument/2006/relationships/hyperlink" Target="http://hilobrow.com/tag/grok-enthusiasm/" TargetMode="External" /><Relationship Id="rId73" Type="http://schemas.openxmlformats.org/officeDocument/2006/relationships/hyperlink" Target="http://hilobrow.com/2016/08/01/quirk-your-enthusiasm-1/" TargetMode="External" /><Relationship Id="rId74" Type="http://schemas.openxmlformats.org/officeDocument/2006/relationships/hyperlink" Target="http://hilobrow.com/2016/08/02/quirk-your-enthusiasm-2/" TargetMode="External" /><Relationship Id="rId75" Type="http://schemas.openxmlformats.org/officeDocument/2006/relationships/hyperlink" Target="http://hilobrow.com/2016/08/03/quirk-your-enthusiasm-3/" TargetMode="External" /><Relationship Id="rId76" Type="http://schemas.openxmlformats.org/officeDocument/2006/relationships/hyperlink" Target="http://hilobrow.com/2016/08/04/quirk-your-enthusiasm-4/" TargetMode="External" /><Relationship Id="rId77" Type="http://schemas.openxmlformats.org/officeDocument/2006/relationships/hyperlink" Target="http://hilobrow.com/2016/08/05/quirk-your-enthusiasm-5/" TargetMode="External" /><Relationship Id="rId78" Type="http://schemas.openxmlformats.org/officeDocument/2006/relationships/hyperlink" Target="http://hilobrow.com/tag/quirk-enthusiasm/" TargetMode="External" /><Relationship Id="rId79" Type="http://schemas.openxmlformats.org/officeDocument/2006/relationships/hyperlink" Target="http://hilobrow.com/2015/08/03/crom-your-enthusiasm-1/" TargetMode="External" /><Relationship Id="rId8" Type="http://schemas.openxmlformats.org/officeDocument/2006/relationships/hyperlink" Target="http://hilobrow.com/2018/08/02/tube-your-enthusiasm-2/" TargetMode="External" /><Relationship Id="rId80" Type="http://schemas.openxmlformats.org/officeDocument/2006/relationships/hyperlink" Target="http://hilobrow.com/2015/08/04/crom-your-enthusiasm-2/" TargetMode="External" /><Relationship Id="rId81" Type="http://schemas.openxmlformats.org/officeDocument/2006/relationships/hyperlink" Target="http://hilobrow.com/2015/08/05/crom-your-enthusiasm-3/" TargetMode="External" /><Relationship Id="rId82" Type="http://schemas.openxmlformats.org/officeDocument/2006/relationships/hyperlink" Target="http://hilobrow.com/2015/08/06/crom-your-enthusiasm-4/" TargetMode="External" /><Relationship Id="rId83" Type="http://schemas.openxmlformats.org/officeDocument/2006/relationships/hyperlink" Target="http://hilobrow.com/2015/08/07/crom-your-enthusiasm-5/" TargetMode="External" /><Relationship Id="rId84" Type="http://schemas.openxmlformats.org/officeDocument/2006/relationships/hyperlink" Target="http://hilobrow.com/tag/crom-enthusiasm/" TargetMode="External" /><Relationship Id="rId85" Type="http://schemas.openxmlformats.org/officeDocument/2006/relationships/hyperlink" Target="http://hilobrow.com/2014/08/01/kern-your-enthusiasm-1/" TargetMode="External" /><Relationship Id="rId86" Type="http://schemas.openxmlformats.org/officeDocument/2006/relationships/hyperlink" Target="http://hilobrow.com/2014/08/02/kern-your-enthusiasm-2/" TargetMode="External" /><Relationship Id="rId87" Type="http://schemas.openxmlformats.org/officeDocument/2006/relationships/hyperlink" Target="http://hilobrow.com/2014/08/03/kern-your-enthusiasm-3/" TargetMode="External" /><Relationship Id="rId88" Type="http://schemas.openxmlformats.org/officeDocument/2006/relationships/hyperlink" Target="http://hilobrow.com/2014/08/04/kern-your-enthusiasm-4/" TargetMode="External" /><Relationship Id="rId89" Type="http://schemas.openxmlformats.org/officeDocument/2006/relationships/hyperlink" Target="http://hilobrow.com/2014/08/05/kern-your-enthusiasm-5/" TargetMode="External" /><Relationship Id="rId9" Type="http://schemas.openxmlformats.org/officeDocument/2006/relationships/hyperlink" Target="http://hilobrow.com/2018/08/03/tube-your-enthusiasm-3/" TargetMode="External" /><Relationship Id="rId90" Type="http://schemas.openxmlformats.org/officeDocument/2006/relationships/hyperlink" Target="http://hilobrow.com/tag/kern-enthusiasm/" TargetMode="External" /><Relationship Id="rId91" Type="http://schemas.openxmlformats.org/officeDocument/2006/relationships/hyperlink" Target="http://hilobrow.com/2013/07/29/herc-1/" TargetMode="External" /><Relationship Id="rId92" Type="http://schemas.openxmlformats.org/officeDocument/2006/relationships/hyperlink" Target="http://hilobrow.com/2013/07/30/herc-2/" TargetMode="External" /><Relationship Id="rId93" Type="http://schemas.openxmlformats.org/officeDocument/2006/relationships/hyperlink" Target="http://hilobrow.com/2013/07/31/herc-3/" TargetMode="External" /><Relationship Id="rId94" Type="http://schemas.openxmlformats.org/officeDocument/2006/relationships/hyperlink" Target="http://hilobrow.com/2013/08/01/herc-4/" TargetMode="External" /><Relationship Id="rId95" Type="http://schemas.openxmlformats.org/officeDocument/2006/relationships/hyperlink" Target="http://hilobrow.com/2013/08/02/herc-5/" TargetMode="External" /><Relationship Id="rId96" Type="http://schemas.openxmlformats.org/officeDocument/2006/relationships/hyperlink" Target="http://hilobrow.com/tag/herc-enthusiasm/" TargetMode="External" /><Relationship Id="rId97" Type="http://schemas.openxmlformats.org/officeDocument/2006/relationships/hyperlink" Target="http://hilobrow.com/2012/07/30/kirk-your-enthusiasm-1/" TargetMode="External" /><Relationship Id="rId98" Type="http://schemas.openxmlformats.org/officeDocument/2006/relationships/hyperlink" Target="http://hilobrow.com/2012/07/31/kirk-your-enthusiasm-2/" TargetMode="External" /><Relationship Id="rId99" Type="http://schemas.openxmlformats.org/officeDocument/2006/relationships/hyperlink" Target="http://hilobrow.com/2012/08/01/kirk-your-enthusiasm-3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